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BD4268" w:rsidRPr="00930A63" w14:paraId="416B1F31" w14:textId="77777777" w:rsidTr="00BD4268">
        <w:trPr>
          <w:trHeight w:val="2835"/>
        </w:trPr>
        <w:tc>
          <w:tcPr>
            <w:tcW w:w="7655" w:type="dxa"/>
            <w:tcBorders>
              <w:top w:val="nil"/>
              <w:left w:val="nil"/>
              <w:bottom w:val="nil"/>
            </w:tcBorders>
            <w:vAlign w:val="center"/>
          </w:tcPr>
          <w:p w14:paraId="23241554" w14:textId="77777777" w:rsidR="00BD4268" w:rsidRPr="00930A63" w:rsidRDefault="00BD4268">
            <w:pPr>
              <w:spacing w:line="240" w:lineRule="auto"/>
              <w:ind w:left="2" w:hanging="4"/>
              <w:jc w:val="center"/>
              <w:rPr>
                <w:rFonts w:ascii="Cambria" w:eastAsia="Georgia" w:hAnsi="Cambria" w:cs="Georgia"/>
                <w:sz w:val="36"/>
                <w:szCs w:val="36"/>
              </w:rPr>
            </w:pPr>
            <w:r w:rsidRPr="00930A63">
              <w:rPr>
                <w:rFonts w:ascii="Cambria" w:eastAsia="Georgia" w:hAnsi="Cambria" w:cs="Georgia"/>
                <w:b/>
                <w:sz w:val="36"/>
                <w:szCs w:val="36"/>
              </w:rPr>
              <w:t>DAFTAR RIWAYAT HIDUP</w:t>
            </w:r>
          </w:p>
          <w:p w14:paraId="3A52FB67" w14:textId="77777777" w:rsidR="00BD4268" w:rsidRPr="00930A63" w:rsidRDefault="00BD4268">
            <w:pPr>
              <w:spacing w:line="240" w:lineRule="auto"/>
              <w:ind w:left="2" w:hanging="4"/>
              <w:jc w:val="center"/>
              <w:rPr>
                <w:rFonts w:ascii="Cambria" w:eastAsia="Georgia" w:hAnsi="Cambria" w:cs="Georgia"/>
                <w:sz w:val="36"/>
                <w:szCs w:val="36"/>
              </w:rPr>
            </w:pPr>
          </w:p>
          <w:p w14:paraId="1C8367A0" w14:textId="77777777" w:rsidR="00BD4268" w:rsidRPr="00930A63" w:rsidRDefault="00BD4268" w:rsidP="00BD4268">
            <w:pPr>
              <w:spacing w:after="0" w:line="240" w:lineRule="auto"/>
              <w:ind w:left="1" w:hanging="3"/>
              <w:jc w:val="center"/>
              <w:rPr>
                <w:rFonts w:ascii="Cambria" w:eastAsia="Georgia" w:hAnsi="Cambria" w:cs="Georgia"/>
                <w:sz w:val="28"/>
                <w:szCs w:val="28"/>
              </w:rPr>
            </w:pP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>BAKAL CALON REKTOR</w:t>
            </w:r>
          </w:p>
          <w:p w14:paraId="782B2A5B" w14:textId="1B005909" w:rsidR="00BD4268" w:rsidRPr="00930A63" w:rsidRDefault="00BD4268" w:rsidP="00BD4268">
            <w:pPr>
              <w:spacing w:after="0" w:line="240" w:lineRule="auto"/>
              <w:ind w:left="1" w:hanging="3"/>
              <w:jc w:val="center"/>
              <w:rPr>
                <w:rFonts w:ascii="Cambria" w:eastAsia="Georgia" w:hAnsi="Cambria" w:cs="Georgia"/>
                <w:sz w:val="28"/>
                <w:szCs w:val="28"/>
              </w:rPr>
            </w:pP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>UNIVERSITAS S</w:t>
            </w:r>
            <w:r w:rsidR="007A38B6">
              <w:rPr>
                <w:rFonts w:ascii="Cambria" w:eastAsia="Georgia" w:hAnsi="Cambria" w:cs="Georgia"/>
                <w:b/>
                <w:sz w:val="28"/>
                <w:szCs w:val="28"/>
              </w:rPr>
              <w:t>EMBILANBELAS NOVEMBER KOLAKA</w:t>
            </w:r>
          </w:p>
          <w:p w14:paraId="2B04DEF8" w14:textId="011208FC" w:rsidR="00BD4268" w:rsidRPr="00930A63" w:rsidRDefault="00BD4268" w:rsidP="00BD4268">
            <w:pPr>
              <w:spacing w:after="0" w:line="240" w:lineRule="auto"/>
              <w:ind w:left="1" w:hanging="3"/>
              <w:jc w:val="center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>PERIODE 202</w:t>
            </w:r>
            <w:r w:rsidR="007A38B6">
              <w:rPr>
                <w:rFonts w:ascii="Cambria" w:eastAsia="Georgia" w:hAnsi="Cambria" w:cs="Georgia"/>
                <w:b/>
                <w:sz w:val="28"/>
                <w:szCs w:val="28"/>
              </w:rPr>
              <w:t>6</w:t>
            </w:r>
            <w:r w:rsidRPr="00930A63">
              <w:rPr>
                <w:rFonts w:ascii="Cambria" w:eastAsia="Georgia" w:hAnsi="Cambria" w:cs="Georgia"/>
                <w:b/>
                <w:sz w:val="28"/>
                <w:szCs w:val="28"/>
              </w:rPr>
              <w:t>-20</w:t>
            </w:r>
            <w:r w:rsidR="007A38B6">
              <w:rPr>
                <w:rFonts w:ascii="Cambria" w:eastAsia="Georgia" w:hAnsi="Cambria" w:cs="Georgia"/>
                <w:b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14:paraId="74EA97F2" w14:textId="77777777"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 xml:space="preserve">Foto </w:t>
            </w:r>
          </w:p>
          <w:p w14:paraId="66D42688" w14:textId="77777777"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>Ukuran 4 x 6 cm</w:t>
            </w:r>
          </w:p>
          <w:p w14:paraId="73D726EA" w14:textId="77777777"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i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 xml:space="preserve">Berwarna </w:t>
            </w:r>
          </w:p>
          <w:p w14:paraId="1FFCD459" w14:textId="77777777" w:rsidR="00BD4268" w:rsidRPr="00930A63" w:rsidRDefault="00BD4268">
            <w:pPr>
              <w:spacing w:line="240" w:lineRule="auto"/>
              <w:ind w:hanging="2"/>
              <w:jc w:val="center"/>
              <w:rPr>
                <w:rFonts w:ascii="Cambria" w:eastAsia="Georgia" w:hAnsi="Cambria" w:cs="Georgia"/>
                <w:sz w:val="18"/>
                <w:szCs w:val="18"/>
              </w:rPr>
            </w:pPr>
            <w:r w:rsidRPr="00930A63">
              <w:rPr>
                <w:rFonts w:ascii="Cambria" w:eastAsia="Georgia" w:hAnsi="Cambria" w:cs="Georgia"/>
                <w:i/>
                <w:sz w:val="18"/>
                <w:szCs w:val="18"/>
              </w:rPr>
              <w:t>(Terbaru 6 Bulan Terakhir)</w:t>
            </w:r>
          </w:p>
        </w:tc>
      </w:tr>
    </w:tbl>
    <w:tbl>
      <w:tblPr>
        <w:tblpPr w:leftFromText="180" w:rightFromText="180" w:vertAnchor="page" w:horzAnchor="margin" w:tblpXSpec="right" w:tblpY="798"/>
        <w:tblW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0000"/>
        <w:tblLook w:val="04A0" w:firstRow="1" w:lastRow="0" w:firstColumn="1" w:lastColumn="0" w:noHBand="0" w:noVBand="1"/>
      </w:tblPr>
      <w:tblGrid>
        <w:gridCol w:w="1445"/>
      </w:tblGrid>
      <w:tr w:rsidR="00F92F3D" w:rsidRPr="00F92F3D" w14:paraId="04552E0A" w14:textId="77777777" w:rsidTr="00F92F3D">
        <w:trPr>
          <w:trHeight w:val="274"/>
        </w:trPr>
        <w:tc>
          <w:tcPr>
            <w:tcW w:w="1445" w:type="dxa"/>
            <w:shd w:val="clear" w:color="auto" w:fill="C00000"/>
          </w:tcPr>
          <w:p w14:paraId="459871DE" w14:textId="77777777" w:rsidR="00BD4268" w:rsidRPr="00F92F3D" w:rsidRDefault="00BD4268" w:rsidP="006A6A39">
            <w:pPr>
              <w:tabs>
                <w:tab w:val="left" w:pos="1167"/>
              </w:tabs>
              <w:spacing w:after="0" w:line="240" w:lineRule="auto"/>
              <w:ind w:hanging="2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2F3D">
              <w:rPr>
                <w:b/>
                <w:bCs/>
                <w:color w:val="FFFFFF" w:themeColor="background1"/>
                <w:sz w:val="24"/>
                <w:szCs w:val="24"/>
              </w:rPr>
              <w:t>F.02</w:t>
            </w:r>
          </w:p>
        </w:tc>
      </w:tr>
    </w:tbl>
    <w:p w14:paraId="52D3E7AF" w14:textId="77777777" w:rsidR="00BD4268" w:rsidRPr="00930A63" w:rsidRDefault="00BD4268" w:rsidP="000E5B60">
      <w:pPr>
        <w:rPr>
          <w:rFonts w:ascii="Cambria" w:eastAsia="Georgia" w:hAnsi="Cambria" w:cs="Georgia"/>
        </w:rPr>
      </w:pPr>
    </w:p>
    <w:p w14:paraId="266C0B4E" w14:textId="77777777" w:rsidR="00BD4268" w:rsidRPr="0061724E" w:rsidRDefault="00BD4268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Cambria" w:hAnsi="Cambria" w:cs="Cambria"/>
          <w:color w:val="000000"/>
        </w:rPr>
      </w:pPr>
      <w:r w:rsidRPr="0061724E">
        <w:rPr>
          <w:rFonts w:ascii="Cambria" w:eastAsia="Cambria" w:hAnsi="Cambria" w:cs="Cambria"/>
          <w:b/>
          <w:color w:val="000000"/>
        </w:rPr>
        <w:t>DATA DIRI</w:t>
      </w:r>
    </w:p>
    <w:tbl>
      <w:tblPr>
        <w:tblStyle w:val="KisiTabel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5533"/>
      </w:tblGrid>
      <w:tr w:rsidR="00BD4268" w:rsidRPr="0061724E" w14:paraId="582C5CB4" w14:textId="77777777" w:rsidTr="00BD4268">
        <w:trPr>
          <w:trHeight w:val="20"/>
        </w:trPr>
        <w:tc>
          <w:tcPr>
            <w:tcW w:w="562" w:type="dxa"/>
          </w:tcPr>
          <w:p w14:paraId="19FA63F0" w14:textId="77777777" w:rsidR="00BD4268" w:rsidRPr="0061724E" w:rsidRDefault="00BD4268" w:rsidP="006A6A39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1</w:t>
            </w:r>
          </w:p>
        </w:tc>
        <w:tc>
          <w:tcPr>
            <w:tcW w:w="4253" w:type="dxa"/>
          </w:tcPr>
          <w:p w14:paraId="35D8B54C" w14:textId="77777777" w:rsidR="00BD4268" w:rsidRPr="0061724E" w:rsidRDefault="00BD4268" w:rsidP="006A6A39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Nama Lengkap (dengan gelar akademik)</w:t>
            </w:r>
          </w:p>
        </w:tc>
        <w:tc>
          <w:tcPr>
            <w:tcW w:w="5533" w:type="dxa"/>
          </w:tcPr>
          <w:p w14:paraId="55AFE68C" w14:textId="77777777" w:rsidR="00BD4268" w:rsidRPr="0061724E" w:rsidRDefault="00BD4268" w:rsidP="006A6A39">
            <w:pPr>
              <w:rPr>
                <w:rFonts w:ascii="Cambria" w:hAnsi="Cambria"/>
              </w:rPr>
            </w:pPr>
          </w:p>
        </w:tc>
      </w:tr>
      <w:tr w:rsidR="00BD4268" w:rsidRPr="0061724E" w14:paraId="5DE39A51" w14:textId="77777777" w:rsidTr="00BD4268">
        <w:trPr>
          <w:trHeight w:val="20"/>
        </w:trPr>
        <w:tc>
          <w:tcPr>
            <w:tcW w:w="562" w:type="dxa"/>
          </w:tcPr>
          <w:p w14:paraId="38ED490C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2</w:t>
            </w:r>
          </w:p>
        </w:tc>
        <w:tc>
          <w:tcPr>
            <w:tcW w:w="4253" w:type="dxa"/>
          </w:tcPr>
          <w:p w14:paraId="02181B2B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Tempat dan Tanggal Lahir</w:t>
            </w:r>
          </w:p>
        </w:tc>
        <w:tc>
          <w:tcPr>
            <w:tcW w:w="5533" w:type="dxa"/>
          </w:tcPr>
          <w:p w14:paraId="71D6F0DF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29F33D6C" w14:textId="77777777" w:rsidTr="00BD4268">
        <w:trPr>
          <w:trHeight w:val="20"/>
        </w:trPr>
        <w:tc>
          <w:tcPr>
            <w:tcW w:w="562" w:type="dxa"/>
          </w:tcPr>
          <w:p w14:paraId="7FA3F734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3</w:t>
            </w:r>
          </w:p>
        </w:tc>
        <w:tc>
          <w:tcPr>
            <w:tcW w:w="4253" w:type="dxa"/>
          </w:tcPr>
          <w:p w14:paraId="504F87AA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NIP</w:t>
            </w:r>
          </w:p>
        </w:tc>
        <w:tc>
          <w:tcPr>
            <w:tcW w:w="5533" w:type="dxa"/>
          </w:tcPr>
          <w:p w14:paraId="161475AD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03B663D6" w14:textId="77777777" w:rsidTr="00BD4268">
        <w:trPr>
          <w:trHeight w:val="20"/>
        </w:trPr>
        <w:tc>
          <w:tcPr>
            <w:tcW w:w="562" w:type="dxa"/>
          </w:tcPr>
          <w:p w14:paraId="73882E53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4</w:t>
            </w:r>
          </w:p>
        </w:tc>
        <w:tc>
          <w:tcPr>
            <w:tcW w:w="4253" w:type="dxa"/>
          </w:tcPr>
          <w:p w14:paraId="4A661B0A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Pangkat dan Golongan Ruang</w:t>
            </w:r>
          </w:p>
        </w:tc>
        <w:tc>
          <w:tcPr>
            <w:tcW w:w="5533" w:type="dxa"/>
          </w:tcPr>
          <w:p w14:paraId="4A283642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47005FCF" w14:textId="77777777" w:rsidTr="00BD4268">
        <w:trPr>
          <w:trHeight w:val="20"/>
        </w:trPr>
        <w:tc>
          <w:tcPr>
            <w:tcW w:w="562" w:type="dxa"/>
          </w:tcPr>
          <w:p w14:paraId="0720C4C3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5</w:t>
            </w:r>
          </w:p>
        </w:tc>
        <w:tc>
          <w:tcPr>
            <w:tcW w:w="4253" w:type="dxa"/>
          </w:tcPr>
          <w:p w14:paraId="0F293347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Unit Kerja</w:t>
            </w:r>
          </w:p>
        </w:tc>
        <w:tc>
          <w:tcPr>
            <w:tcW w:w="5533" w:type="dxa"/>
          </w:tcPr>
          <w:p w14:paraId="3AA0D461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0AAFE73D" w14:textId="77777777" w:rsidTr="00BD4268">
        <w:trPr>
          <w:trHeight w:val="20"/>
        </w:trPr>
        <w:tc>
          <w:tcPr>
            <w:tcW w:w="562" w:type="dxa"/>
          </w:tcPr>
          <w:p w14:paraId="7468687B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6</w:t>
            </w:r>
          </w:p>
        </w:tc>
        <w:tc>
          <w:tcPr>
            <w:tcW w:w="4253" w:type="dxa"/>
          </w:tcPr>
          <w:p w14:paraId="647D202E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Alamat Kantor</w:t>
            </w:r>
          </w:p>
        </w:tc>
        <w:tc>
          <w:tcPr>
            <w:tcW w:w="5533" w:type="dxa"/>
          </w:tcPr>
          <w:p w14:paraId="2F487B53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7305659C" w14:textId="77777777" w:rsidTr="00BD4268">
        <w:trPr>
          <w:trHeight w:val="20"/>
        </w:trPr>
        <w:tc>
          <w:tcPr>
            <w:tcW w:w="562" w:type="dxa"/>
          </w:tcPr>
          <w:p w14:paraId="1946B899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7</w:t>
            </w:r>
          </w:p>
        </w:tc>
        <w:tc>
          <w:tcPr>
            <w:tcW w:w="4253" w:type="dxa"/>
          </w:tcPr>
          <w:p w14:paraId="49248A37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Telepon Kantor</w:t>
            </w:r>
          </w:p>
        </w:tc>
        <w:tc>
          <w:tcPr>
            <w:tcW w:w="5533" w:type="dxa"/>
          </w:tcPr>
          <w:p w14:paraId="19D74882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536057F9" w14:textId="77777777" w:rsidTr="00BD4268">
        <w:trPr>
          <w:trHeight w:val="20"/>
        </w:trPr>
        <w:tc>
          <w:tcPr>
            <w:tcW w:w="562" w:type="dxa"/>
          </w:tcPr>
          <w:p w14:paraId="31180F54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8</w:t>
            </w:r>
          </w:p>
        </w:tc>
        <w:tc>
          <w:tcPr>
            <w:tcW w:w="4253" w:type="dxa"/>
          </w:tcPr>
          <w:p w14:paraId="0310D486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Nomor Handphone</w:t>
            </w:r>
          </w:p>
        </w:tc>
        <w:tc>
          <w:tcPr>
            <w:tcW w:w="5533" w:type="dxa"/>
          </w:tcPr>
          <w:p w14:paraId="37B5C556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 xml:space="preserve">   </w:t>
            </w:r>
          </w:p>
        </w:tc>
      </w:tr>
      <w:tr w:rsidR="00BD4268" w:rsidRPr="0061724E" w14:paraId="15F1BBE0" w14:textId="77777777" w:rsidTr="00BD4268">
        <w:trPr>
          <w:trHeight w:val="20"/>
        </w:trPr>
        <w:tc>
          <w:tcPr>
            <w:tcW w:w="562" w:type="dxa"/>
          </w:tcPr>
          <w:p w14:paraId="321BD33C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9</w:t>
            </w:r>
          </w:p>
        </w:tc>
        <w:tc>
          <w:tcPr>
            <w:tcW w:w="4253" w:type="dxa"/>
          </w:tcPr>
          <w:p w14:paraId="70836E39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e-mail</w:t>
            </w:r>
          </w:p>
        </w:tc>
        <w:tc>
          <w:tcPr>
            <w:tcW w:w="5533" w:type="dxa"/>
          </w:tcPr>
          <w:p w14:paraId="7D288135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  <w:tr w:rsidR="00BD4268" w:rsidRPr="0061724E" w14:paraId="35131E39" w14:textId="77777777" w:rsidTr="00BD4268">
        <w:trPr>
          <w:trHeight w:val="20"/>
        </w:trPr>
        <w:tc>
          <w:tcPr>
            <w:tcW w:w="562" w:type="dxa"/>
          </w:tcPr>
          <w:p w14:paraId="75C15052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10</w:t>
            </w:r>
          </w:p>
          <w:p w14:paraId="143352BA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  <w:tc>
          <w:tcPr>
            <w:tcW w:w="4253" w:type="dxa"/>
          </w:tcPr>
          <w:p w14:paraId="0FF963A5" w14:textId="319E7246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Link Profil Akademik</w:t>
            </w:r>
          </w:p>
          <w:p w14:paraId="6D705BA6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>(Google Scholar, Scopus, ORCID,</w:t>
            </w:r>
          </w:p>
          <w:p w14:paraId="0E2601D7" w14:textId="66F585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 xml:space="preserve"> atau lainnya jika ada)</w:t>
            </w:r>
          </w:p>
          <w:p w14:paraId="632152C5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  <w:p w14:paraId="10713C37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  <w:p w14:paraId="631FCBFE" w14:textId="77777777" w:rsidR="00BD4268" w:rsidRPr="0061724E" w:rsidRDefault="00BD4268" w:rsidP="00BD4268">
            <w:pPr>
              <w:rPr>
                <w:rFonts w:ascii="Cambria" w:hAnsi="Cambria"/>
              </w:rPr>
            </w:pPr>
            <w:r w:rsidRPr="0061724E">
              <w:rPr>
                <w:rFonts w:ascii="Cambria" w:hAnsi="Cambria"/>
              </w:rPr>
              <w:tab/>
            </w:r>
          </w:p>
          <w:p w14:paraId="55E1AA16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  <w:tc>
          <w:tcPr>
            <w:tcW w:w="5533" w:type="dxa"/>
          </w:tcPr>
          <w:p w14:paraId="4D46ED86" w14:textId="77777777" w:rsidR="00BD4268" w:rsidRPr="0061724E" w:rsidRDefault="00BD4268" w:rsidP="00BD4268">
            <w:pPr>
              <w:rPr>
                <w:rFonts w:ascii="Cambria" w:hAnsi="Cambria"/>
              </w:rPr>
            </w:pPr>
          </w:p>
        </w:tc>
      </w:tr>
    </w:tbl>
    <w:p w14:paraId="397B43CE" w14:textId="77777777" w:rsidR="00BD4268" w:rsidRPr="0061724E" w:rsidRDefault="00BD4268">
      <w:pPr>
        <w:ind w:hanging="2"/>
        <w:rPr>
          <w:rFonts w:ascii="Cambria" w:eastAsia="Georgia" w:hAnsi="Cambria" w:cs="Georgia"/>
        </w:rPr>
      </w:pPr>
    </w:p>
    <w:p w14:paraId="48E4FA2C" w14:textId="77777777" w:rsidR="00BD4268" w:rsidRPr="0061724E" w:rsidRDefault="00BD4268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RIWAYAT PENDIDIKAN</w:t>
      </w:r>
    </w:p>
    <w:p w14:paraId="135E36A4" w14:textId="77777777" w:rsidR="00BD4268" w:rsidRPr="0061724E" w:rsidRDefault="00BD4268" w:rsidP="006A6A39">
      <w:pPr>
        <w:tabs>
          <w:tab w:val="left" w:pos="3402"/>
        </w:tabs>
        <w:spacing w:after="0" w:line="240" w:lineRule="auto"/>
        <w:ind w:leftChars="128" w:left="284" w:hanging="2"/>
        <w:rPr>
          <w:rFonts w:ascii="Cambria" w:eastAsia="Georgia" w:hAnsi="Cambria" w:cs="Georgia"/>
        </w:rPr>
      </w:pPr>
      <w:r w:rsidRPr="0061724E">
        <w:rPr>
          <w:rFonts w:ascii="Cambria" w:eastAsia="Georgia" w:hAnsi="Cambria" w:cs="Georgia"/>
          <w:b/>
        </w:rPr>
        <w:t>Pendidikan di dalam dan di luar negeri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702"/>
        <w:gridCol w:w="2840"/>
        <w:gridCol w:w="1558"/>
        <w:gridCol w:w="1559"/>
        <w:gridCol w:w="2128"/>
      </w:tblGrid>
      <w:tr w:rsidR="00BD4268" w:rsidRPr="0061724E" w14:paraId="2158B811" w14:textId="77777777" w:rsidTr="006A6A39">
        <w:tc>
          <w:tcPr>
            <w:tcW w:w="561" w:type="dxa"/>
            <w:vAlign w:val="center"/>
          </w:tcPr>
          <w:p w14:paraId="2062DE16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No</w:t>
            </w:r>
          </w:p>
        </w:tc>
        <w:tc>
          <w:tcPr>
            <w:tcW w:w="1702" w:type="dxa"/>
            <w:vAlign w:val="center"/>
          </w:tcPr>
          <w:p w14:paraId="0BEEC7CA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Tingkat</w:t>
            </w:r>
          </w:p>
        </w:tc>
        <w:tc>
          <w:tcPr>
            <w:tcW w:w="2840" w:type="dxa"/>
            <w:vAlign w:val="center"/>
          </w:tcPr>
          <w:p w14:paraId="62734308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Nama Lembaga Pendidikan</w:t>
            </w:r>
          </w:p>
        </w:tc>
        <w:tc>
          <w:tcPr>
            <w:tcW w:w="1558" w:type="dxa"/>
            <w:vAlign w:val="center"/>
          </w:tcPr>
          <w:p w14:paraId="7ADF8203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Program Studi/Jurusan</w:t>
            </w:r>
          </w:p>
        </w:tc>
        <w:tc>
          <w:tcPr>
            <w:tcW w:w="1559" w:type="dxa"/>
            <w:vAlign w:val="center"/>
          </w:tcPr>
          <w:p w14:paraId="6B8BB3CF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Tahun Lulus</w:t>
            </w:r>
          </w:p>
        </w:tc>
        <w:tc>
          <w:tcPr>
            <w:tcW w:w="2128" w:type="dxa"/>
            <w:vAlign w:val="center"/>
          </w:tcPr>
          <w:p w14:paraId="697DFCD0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b/>
                <w:sz w:val="20"/>
                <w:szCs w:val="20"/>
              </w:rPr>
              <w:t>Tempat</w:t>
            </w:r>
          </w:p>
        </w:tc>
      </w:tr>
      <w:tr w:rsidR="00BD4268" w:rsidRPr="0061724E" w14:paraId="6B535758" w14:textId="77777777" w:rsidTr="006A6A39">
        <w:tc>
          <w:tcPr>
            <w:tcW w:w="561" w:type="dxa"/>
          </w:tcPr>
          <w:p w14:paraId="639A2B5B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2C7E3154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037333E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B58F30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431116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7F34965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14:paraId="34509422" w14:textId="77777777" w:rsidTr="006A6A39">
        <w:tc>
          <w:tcPr>
            <w:tcW w:w="561" w:type="dxa"/>
          </w:tcPr>
          <w:p w14:paraId="774AB8E3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08A3C84A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E47810C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82E6BBE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E855AD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72BBF25" w14:textId="77777777" w:rsidR="00BD4268" w:rsidRPr="0061724E" w:rsidRDefault="00BD4268" w:rsidP="006A6A39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14:paraId="1A071ABA" w14:textId="77777777" w:rsidTr="006A6A39">
        <w:tc>
          <w:tcPr>
            <w:tcW w:w="561" w:type="dxa"/>
          </w:tcPr>
          <w:p w14:paraId="124F9DD8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13671182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41757E1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9340A9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458DB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7718BA5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14:paraId="2BCE09AA" w14:textId="77777777" w:rsidTr="006A6A39">
        <w:tc>
          <w:tcPr>
            <w:tcW w:w="561" w:type="dxa"/>
          </w:tcPr>
          <w:p w14:paraId="1D99069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14:paraId="129FCC52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14:paraId="176E0F01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4424917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FAEC3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E45EE27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14:paraId="236581B7" w14:textId="77777777" w:rsidTr="006A6A39">
        <w:tc>
          <w:tcPr>
            <w:tcW w:w="561" w:type="dxa"/>
          </w:tcPr>
          <w:p w14:paraId="1A557AC7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5C53EAB9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14:paraId="1A60B185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A870DE4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2C9DB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CAC91E3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D4268" w:rsidRPr="0061724E" w14:paraId="3470F677" w14:textId="77777777" w:rsidTr="006A6A39">
        <w:tc>
          <w:tcPr>
            <w:tcW w:w="561" w:type="dxa"/>
          </w:tcPr>
          <w:p w14:paraId="082E1191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61724E"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14:paraId="6A64911C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F1FCA2C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9BBC25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DC030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F12EF3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5DFC568" w14:textId="77777777" w:rsidR="00BD4268" w:rsidRPr="0061724E" w:rsidRDefault="00BD4268" w:rsidP="00BD42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360" w:lineRule="auto"/>
        <w:ind w:leftChars="-1" w:left="283" w:hangingChars="129" w:hanging="285"/>
        <w:textDirection w:val="btLr"/>
        <w:textAlignment w:val="top"/>
        <w:outlineLvl w:val="0"/>
        <w:rPr>
          <w:rFonts w:ascii="Cambria" w:eastAsia="Georgia" w:hAnsi="Cambria" w:cs="Georgia"/>
          <w:b/>
        </w:rPr>
      </w:pPr>
    </w:p>
    <w:p w14:paraId="33B5F60F" w14:textId="25CC9E40" w:rsidR="00BD4268" w:rsidRPr="0061724E" w:rsidRDefault="00BD4268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="-426" w:hanging="283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t xml:space="preserve">SERTIFIKASI/PELATIHAN KEPEMIMPINAN YANG RELEVAN </w:t>
      </w:r>
      <w:r w:rsidRPr="0061724E">
        <w:rPr>
          <w:rFonts w:ascii="Cambria" w:eastAsia="Georgia" w:hAnsi="Cambria" w:cs="Georgia"/>
          <w:b/>
          <w:color w:val="000000"/>
        </w:rPr>
        <w:t xml:space="preserve"> (TIGA TAHUN TERAKHIR)</w:t>
      </w:r>
    </w:p>
    <w:tbl>
      <w:tblPr>
        <w:tblW w:w="103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015"/>
        <w:gridCol w:w="1905"/>
        <w:gridCol w:w="1927"/>
        <w:gridCol w:w="2970"/>
      </w:tblGrid>
      <w:tr w:rsidR="00BD4268" w:rsidRPr="0061724E" w14:paraId="56EBF1B8" w14:textId="77777777" w:rsidTr="00A425F2">
        <w:trPr>
          <w:trHeight w:val="20"/>
        </w:trPr>
        <w:tc>
          <w:tcPr>
            <w:tcW w:w="525" w:type="dxa"/>
            <w:vAlign w:val="center"/>
          </w:tcPr>
          <w:p w14:paraId="66AD7410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No</w:t>
            </w:r>
          </w:p>
        </w:tc>
        <w:tc>
          <w:tcPr>
            <w:tcW w:w="3015" w:type="dxa"/>
            <w:vAlign w:val="center"/>
          </w:tcPr>
          <w:p w14:paraId="274A891E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Nama Sertifikasi/Pelatihan</w:t>
            </w:r>
          </w:p>
        </w:tc>
        <w:tc>
          <w:tcPr>
            <w:tcW w:w="1905" w:type="dxa"/>
            <w:vAlign w:val="center"/>
          </w:tcPr>
          <w:p w14:paraId="717B0EAD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Durasi/Tanggal</w:t>
            </w:r>
          </w:p>
        </w:tc>
        <w:tc>
          <w:tcPr>
            <w:tcW w:w="1927" w:type="dxa"/>
            <w:vAlign w:val="center"/>
          </w:tcPr>
          <w:p w14:paraId="18EEE754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Tempat/</w:t>
            </w:r>
          </w:p>
          <w:p w14:paraId="202D4B52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Penyelenggara </w:t>
            </w:r>
          </w:p>
        </w:tc>
        <w:tc>
          <w:tcPr>
            <w:tcW w:w="2970" w:type="dxa"/>
            <w:vAlign w:val="center"/>
          </w:tcPr>
          <w:p w14:paraId="04AF5F69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sz w:val="20"/>
                <w:szCs w:val="20"/>
              </w:rPr>
            </w:pPr>
            <w:r w:rsidRPr="0061724E">
              <w:rPr>
                <w:rFonts w:ascii="Cambria" w:eastAsia="Georgia" w:hAnsi="Cambria" w:cs="Georgia"/>
                <w:b/>
                <w:sz w:val="20"/>
                <w:szCs w:val="20"/>
              </w:rPr>
              <w:t>Skala (Nasional/Internasional)</w:t>
            </w:r>
          </w:p>
        </w:tc>
      </w:tr>
      <w:tr w:rsidR="00BD4268" w:rsidRPr="0061724E" w14:paraId="59A0E7EB" w14:textId="77777777" w:rsidTr="00A425F2">
        <w:trPr>
          <w:trHeight w:val="20"/>
        </w:trPr>
        <w:tc>
          <w:tcPr>
            <w:tcW w:w="525" w:type="dxa"/>
          </w:tcPr>
          <w:p w14:paraId="34A510FD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3015" w:type="dxa"/>
          </w:tcPr>
          <w:p w14:paraId="3B897807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3CE6E46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1694314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7E3F3353" w14:textId="77777777" w:rsidR="00BD4268" w:rsidRPr="0061724E" w:rsidRDefault="00BD4268" w:rsidP="00BD4268">
            <w:pPr>
              <w:spacing w:after="0" w:line="240" w:lineRule="auto"/>
              <w:ind w:right="-630"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</w:tr>
      <w:tr w:rsidR="00BD4268" w:rsidRPr="0061724E" w14:paraId="797FC338" w14:textId="77777777" w:rsidTr="00A425F2">
        <w:trPr>
          <w:trHeight w:val="20"/>
        </w:trPr>
        <w:tc>
          <w:tcPr>
            <w:tcW w:w="525" w:type="dxa"/>
          </w:tcPr>
          <w:p w14:paraId="0CEE0A73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3015" w:type="dxa"/>
          </w:tcPr>
          <w:p w14:paraId="23139CB8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2700880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5F02DF2E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0C38C8E5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</w:tr>
      <w:tr w:rsidR="00BD4268" w:rsidRPr="0061724E" w14:paraId="7C739ACD" w14:textId="77777777" w:rsidTr="00A425F2">
        <w:trPr>
          <w:trHeight w:val="20"/>
        </w:trPr>
        <w:tc>
          <w:tcPr>
            <w:tcW w:w="525" w:type="dxa"/>
          </w:tcPr>
          <w:p w14:paraId="357126DE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3015" w:type="dxa"/>
          </w:tcPr>
          <w:p w14:paraId="50ECDF4D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A3F5FD8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5C4CB743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061F5E5C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  <w:sz w:val="18"/>
                <w:szCs w:val="18"/>
              </w:rPr>
            </w:pPr>
          </w:p>
        </w:tc>
      </w:tr>
    </w:tbl>
    <w:p w14:paraId="7A06B131" w14:textId="77777777" w:rsidR="00BD4268" w:rsidRPr="0061724E" w:rsidRDefault="00BD4268" w:rsidP="00766DA4">
      <w:pPr>
        <w:rPr>
          <w:rFonts w:ascii="Cambria" w:eastAsia="Georgia" w:hAnsi="Cambria" w:cs="Georgia"/>
        </w:rPr>
      </w:pPr>
    </w:p>
    <w:p w14:paraId="03EDFFA1" w14:textId="77777777" w:rsidR="006A6A39" w:rsidRPr="0061724E" w:rsidRDefault="006A6A39" w:rsidP="00766DA4">
      <w:pPr>
        <w:rPr>
          <w:rFonts w:ascii="Cambria" w:eastAsia="Georgia" w:hAnsi="Cambria" w:cs="Georgia"/>
        </w:rPr>
      </w:pPr>
    </w:p>
    <w:p w14:paraId="383C14C1" w14:textId="77777777" w:rsidR="006A6A39" w:rsidRPr="0061724E" w:rsidRDefault="006A6A39" w:rsidP="00766DA4">
      <w:pPr>
        <w:rPr>
          <w:rFonts w:ascii="Cambria" w:eastAsia="Georgia" w:hAnsi="Cambria" w:cs="Georgia"/>
        </w:rPr>
      </w:pPr>
    </w:p>
    <w:p w14:paraId="6DC8956A" w14:textId="77777777" w:rsidR="00BD4268" w:rsidRPr="0061724E" w:rsidRDefault="00BD4268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="-426" w:right="-426" w:hanging="283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lastRenderedPageBreak/>
        <w:t>PENGALAMAN KERJA (KEPEMIMPINAN, MANAJERIAL, DAN KEWIRAUSAHAAN)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95"/>
        <w:gridCol w:w="1848"/>
        <w:gridCol w:w="1745"/>
        <w:gridCol w:w="1798"/>
      </w:tblGrid>
      <w:tr w:rsidR="00BD4268" w:rsidRPr="0061724E" w14:paraId="3E2BEF7E" w14:textId="77777777" w:rsidTr="00A425F2">
        <w:trPr>
          <w:trHeight w:val="20"/>
        </w:trPr>
        <w:tc>
          <w:tcPr>
            <w:tcW w:w="562" w:type="dxa"/>
            <w:vAlign w:val="center"/>
          </w:tcPr>
          <w:p w14:paraId="43190403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4395" w:type="dxa"/>
            <w:vAlign w:val="center"/>
          </w:tcPr>
          <w:p w14:paraId="31BBAE59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Jenis Pengalaman</w:t>
            </w:r>
          </w:p>
        </w:tc>
        <w:tc>
          <w:tcPr>
            <w:tcW w:w="1848" w:type="dxa"/>
            <w:vAlign w:val="center"/>
          </w:tcPr>
          <w:p w14:paraId="081C5C36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Terhitung Mulai Tahun</w:t>
            </w:r>
          </w:p>
        </w:tc>
        <w:tc>
          <w:tcPr>
            <w:tcW w:w="1745" w:type="dxa"/>
            <w:vAlign w:val="center"/>
          </w:tcPr>
          <w:p w14:paraId="430A28DB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Tempat</w:t>
            </w:r>
          </w:p>
        </w:tc>
        <w:tc>
          <w:tcPr>
            <w:tcW w:w="1798" w:type="dxa"/>
            <w:vAlign w:val="center"/>
          </w:tcPr>
          <w:p w14:paraId="77CE3DF6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Keterangan</w:t>
            </w:r>
          </w:p>
        </w:tc>
      </w:tr>
      <w:tr w:rsidR="00BD4268" w:rsidRPr="0061724E" w14:paraId="78BF5FE9" w14:textId="77777777" w:rsidTr="00A425F2">
        <w:trPr>
          <w:trHeight w:val="20"/>
        </w:trPr>
        <w:tc>
          <w:tcPr>
            <w:tcW w:w="562" w:type="dxa"/>
          </w:tcPr>
          <w:p w14:paraId="368F889E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4395" w:type="dxa"/>
          </w:tcPr>
          <w:p w14:paraId="3B78F90E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848" w:type="dxa"/>
          </w:tcPr>
          <w:p w14:paraId="2AF757E4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45" w:type="dxa"/>
          </w:tcPr>
          <w:p w14:paraId="6DF39C71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98" w:type="dxa"/>
          </w:tcPr>
          <w:p w14:paraId="35C59A5B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4B294C8D" w14:textId="77777777" w:rsidTr="00A425F2">
        <w:trPr>
          <w:trHeight w:val="20"/>
        </w:trPr>
        <w:tc>
          <w:tcPr>
            <w:tcW w:w="562" w:type="dxa"/>
          </w:tcPr>
          <w:p w14:paraId="60CF5917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4395" w:type="dxa"/>
          </w:tcPr>
          <w:p w14:paraId="0D99B37B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848" w:type="dxa"/>
          </w:tcPr>
          <w:p w14:paraId="5C872D47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45" w:type="dxa"/>
          </w:tcPr>
          <w:p w14:paraId="48E0F474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98" w:type="dxa"/>
          </w:tcPr>
          <w:p w14:paraId="790EE30C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5DAFF6D3" w14:textId="77777777" w:rsidTr="00A425F2">
        <w:trPr>
          <w:trHeight w:val="20"/>
        </w:trPr>
        <w:tc>
          <w:tcPr>
            <w:tcW w:w="562" w:type="dxa"/>
          </w:tcPr>
          <w:p w14:paraId="0A6AAD8B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4395" w:type="dxa"/>
          </w:tcPr>
          <w:p w14:paraId="39906BB0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848" w:type="dxa"/>
          </w:tcPr>
          <w:p w14:paraId="74800FA2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45" w:type="dxa"/>
          </w:tcPr>
          <w:p w14:paraId="6FE4ABBD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98" w:type="dxa"/>
          </w:tcPr>
          <w:p w14:paraId="329D7576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</w:tbl>
    <w:p w14:paraId="429CD704" w14:textId="77777777" w:rsidR="00BD4268" w:rsidRPr="0061724E" w:rsidRDefault="00BD4268" w:rsidP="00E61BB1">
      <w:pPr>
        <w:tabs>
          <w:tab w:val="left" w:pos="284"/>
        </w:tabs>
        <w:ind w:hanging="2"/>
        <w:rPr>
          <w:rFonts w:ascii="Cambria" w:eastAsia="Georgia" w:hAnsi="Cambria" w:cs="Georgia"/>
        </w:rPr>
      </w:pPr>
    </w:p>
    <w:p w14:paraId="15F1908B" w14:textId="77777777" w:rsidR="00BD4268" w:rsidRPr="0061724E" w:rsidRDefault="00BD4268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t>PENGALAMAN</w:t>
      </w:r>
      <w:r w:rsidRPr="0061724E">
        <w:rPr>
          <w:rFonts w:ascii="Cambria" w:eastAsia="Georgia" w:hAnsi="Cambria" w:cs="Georgia"/>
          <w:b/>
          <w:color w:val="000000"/>
        </w:rPr>
        <w:t xml:space="preserve"> ORGANISASI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08"/>
        <w:gridCol w:w="1645"/>
        <w:gridCol w:w="1701"/>
        <w:gridCol w:w="2126"/>
        <w:gridCol w:w="1701"/>
      </w:tblGrid>
      <w:tr w:rsidR="0061724E" w:rsidRPr="0061724E" w14:paraId="2FF32991" w14:textId="77777777" w:rsidTr="00A425F2">
        <w:tc>
          <w:tcPr>
            <w:tcW w:w="567" w:type="dxa"/>
            <w:vAlign w:val="center"/>
          </w:tcPr>
          <w:p w14:paraId="6F42E109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2608" w:type="dxa"/>
            <w:vAlign w:val="center"/>
          </w:tcPr>
          <w:p w14:paraId="73C00D7A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Nama Organisasi</w:t>
            </w:r>
          </w:p>
        </w:tc>
        <w:tc>
          <w:tcPr>
            <w:tcW w:w="1645" w:type="dxa"/>
            <w:vAlign w:val="center"/>
          </w:tcPr>
          <w:p w14:paraId="29D20139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Posisi/ Jabatan</w:t>
            </w:r>
          </w:p>
        </w:tc>
        <w:tc>
          <w:tcPr>
            <w:tcW w:w="1701" w:type="dxa"/>
            <w:vAlign w:val="center"/>
          </w:tcPr>
          <w:p w14:paraId="7885C3F1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Periode</w:t>
            </w:r>
          </w:p>
        </w:tc>
        <w:tc>
          <w:tcPr>
            <w:tcW w:w="2126" w:type="dxa"/>
            <w:vAlign w:val="center"/>
          </w:tcPr>
          <w:p w14:paraId="3EBAE565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Nama Pimpinan</w:t>
            </w:r>
          </w:p>
        </w:tc>
        <w:tc>
          <w:tcPr>
            <w:tcW w:w="1701" w:type="dxa"/>
            <w:vAlign w:val="center"/>
          </w:tcPr>
          <w:p w14:paraId="22FF1C73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Keterangan </w:t>
            </w:r>
          </w:p>
        </w:tc>
      </w:tr>
      <w:tr w:rsidR="0061724E" w:rsidRPr="0061724E" w14:paraId="587C7D0D" w14:textId="77777777" w:rsidTr="00A425F2">
        <w:trPr>
          <w:trHeight w:val="283"/>
        </w:trPr>
        <w:tc>
          <w:tcPr>
            <w:tcW w:w="567" w:type="dxa"/>
          </w:tcPr>
          <w:p w14:paraId="1E8E6596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608" w:type="dxa"/>
          </w:tcPr>
          <w:p w14:paraId="57DBF106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45" w:type="dxa"/>
          </w:tcPr>
          <w:p w14:paraId="2BBA629A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14:paraId="2865653F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26" w:type="dxa"/>
          </w:tcPr>
          <w:p w14:paraId="54E9D74F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14:paraId="29F5DF19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61724E" w:rsidRPr="0061724E" w14:paraId="050C7F73" w14:textId="77777777" w:rsidTr="00A425F2">
        <w:trPr>
          <w:trHeight w:val="283"/>
        </w:trPr>
        <w:tc>
          <w:tcPr>
            <w:tcW w:w="567" w:type="dxa"/>
          </w:tcPr>
          <w:p w14:paraId="3AD633B0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608" w:type="dxa"/>
          </w:tcPr>
          <w:p w14:paraId="4689CA38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45" w:type="dxa"/>
          </w:tcPr>
          <w:p w14:paraId="2F1F93AC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14:paraId="6970F257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26" w:type="dxa"/>
          </w:tcPr>
          <w:p w14:paraId="2D0DF109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14:paraId="0AE4C2A9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  <w:tr w:rsidR="0061724E" w:rsidRPr="0061724E" w14:paraId="3411BB29" w14:textId="77777777" w:rsidTr="00A425F2">
        <w:trPr>
          <w:trHeight w:val="283"/>
        </w:trPr>
        <w:tc>
          <w:tcPr>
            <w:tcW w:w="567" w:type="dxa"/>
          </w:tcPr>
          <w:p w14:paraId="4B821F24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608" w:type="dxa"/>
          </w:tcPr>
          <w:p w14:paraId="59F1830A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45" w:type="dxa"/>
          </w:tcPr>
          <w:p w14:paraId="213D041B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14:paraId="3CD341BF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26" w:type="dxa"/>
          </w:tcPr>
          <w:p w14:paraId="0F8E103C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701" w:type="dxa"/>
          </w:tcPr>
          <w:p w14:paraId="58118B16" w14:textId="77777777" w:rsidR="00BD4268" w:rsidRPr="0061724E" w:rsidRDefault="00BD4268" w:rsidP="00BD4268">
            <w:pPr>
              <w:spacing w:after="0" w:line="240" w:lineRule="auto"/>
              <w:ind w:hanging="2"/>
              <w:rPr>
                <w:rFonts w:ascii="Cambria" w:eastAsia="Georgia" w:hAnsi="Cambria" w:cs="Georgia"/>
              </w:rPr>
            </w:pPr>
          </w:p>
        </w:tc>
      </w:tr>
    </w:tbl>
    <w:p w14:paraId="40427C88" w14:textId="77777777" w:rsidR="00BD4268" w:rsidRPr="0061724E" w:rsidRDefault="00BD4268">
      <w:pPr>
        <w:spacing w:line="240" w:lineRule="auto"/>
        <w:ind w:hanging="2"/>
        <w:rPr>
          <w:rFonts w:ascii="Cambria" w:eastAsia="Georgia" w:hAnsi="Cambria" w:cs="Georgia"/>
        </w:rPr>
      </w:pPr>
    </w:p>
    <w:p w14:paraId="51B0382F" w14:textId="77777777" w:rsidR="00BD4268" w:rsidRPr="0061724E" w:rsidRDefault="00BD4268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color w:val="000000"/>
        </w:rPr>
      </w:pPr>
      <w:r w:rsidRPr="0061724E">
        <w:rPr>
          <w:rFonts w:ascii="Cambria" w:eastAsia="Georgia" w:hAnsi="Cambria" w:cs="Georgia"/>
          <w:b/>
        </w:rPr>
        <w:t>REKAM JEJAK AKADEMIK  (TIGA TAHUN TERAKHIR)</w:t>
      </w:r>
    </w:p>
    <w:p w14:paraId="7068478D" w14:textId="77777777" w:rsidR="00BD4268" w:rsidRPr="0061724E" w:rsidRDefault="00BD4268" w:rsidP="006A6A39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after="0" w:line="240" w:lineRule="auto"/>
        <w:ind w:leftChars="130" w:left="566" w:hangingChars="127" w:hanging="280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Pengalaman Penelitian</w:t>
      </w:r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1984"/>
        <w:gridCol w:w="1838"/>
        <w:gridCol w:w="1276"/>
      </w:tblGrid>
      <w:tr w:rsidR="00BD4268" w:rsidRPr="0061724E" w14:paraId="3228F8D5" w14:textId="77777777" w:rsidTr="00A425F2">
        <w:tc>
          <w:tcPr>
            <w:tcW w:w="567" w:type="dxa"/>
            <w:vAlign w:val="center"/>
          </w:tcPr>
          <w:p w14:paraId="6B8DDC50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14:paraId="3C49DF13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Judul Penelitian</w:t>
            </w:r>
          </w:p>
        </w:tc>
        <w:tc>
          <w:tcPr>
            <w:tcW w:w="2268" w:type="dxa"/>
            <w:vAlign w:val="center"/>
          </w:tcPr>
          <w:p w14:paraId="78FFB909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Peran dalam Penelitian</w:t>
            </w:r>
          </w:p>
        </w:tc>
        <w:tc>
          <w:tcPr>
            <w:tcW w:w="1984" w:type="dxa"/>
            <w:vAlign w:val="center"/>
          </w:tcPr>
          <w:p w14:paraId="056A8602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Waktu Pelaksanaan</w:t>
            </w:r>
            <w:r w:rsidRPr="0061724E">
              <w:rPr>
                <w:rFonts w:ascii="Cambria" w:eastAsia="Georgia" w:hAnsi="Cambria" w:cs="Georgia"/>
                <w:b/>
              </w:rPr>
              <w:br/>
              <w:t>(Bulan/Tahun)</w:t>
            </w:r>
          </w:p>
        </w:tc>
        <w:tc>
          <w:tcPr>
            <w:tcW w:w="1838" w:type="dxa"/>
            <w:vAlign w:val="center"/>
          </w:tcPr>
          <w:p w14:paraId="62A3B864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Institusi Penyelenggara</w:t>
            </w:r>
          </w:p>
        </w:tc>
        <w:tc>
          <w:tcPr>
            <w:tcW w:w="1276" w:type="dxa"/>
            <w:vAlign w:val="center"/>
          </w:tcPr>
          <w:p w14:paraId="3DE5C0F9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Tempat</w:t>
            </w:r>
          </w:p>
        </w:tc>
      </w:tr>
      <w:tr w:rsidR="00BD4268" w:rsidRPr="0061724E" w14:paraId="39C04E9D" w14:textId="77777777" w:rsidTr="00A425F2">
        <w:trPr>
          <w:trHeight w:val="283"/>
        </w:trPr>
        <w:tc>
          <w:tcPr>
            <w:tcW w:w="567" w:type="dxa"/>
            <w:vAlign w:val="center"/>
          </w:tcPr>
          <w:p w14:paraId="68DEDE31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14:paraId="48FEDD56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14:paraId="747DF66B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14:paraId="1F636055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14:paraId="4273614A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14:paraId="5F682780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3B561C8E" w14:textId="77777777" w:rsidTr="00A425F2">
        <w:trPr>
          <w:trHeight w:val="283"/>
        </w:trPr>
        <w:tc>
          <w:tcPr>
            <w:tcW w:w="567" w:type="dxa"/>
            <w:vAlign w:val="center"/>
          </w:tcPr>
          <w:p w14:paraId="2194B334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14:paraId="60ABA762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14:paraId="34413E1B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14:paraId="45F8740A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14:paraId="6788827D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14:paraId="7B02F3F6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25FEAEDA" w14:textId="77777777" w:rsidTr="00A425F2">
        <w:trPr>
          <w:trHeight w:val="283"/>
        </w:trPr>
        <w:tc>
          <w:tcPr>
            <w:tcW w:w="567" w:type="dxa"/>
            <w:vAlign w:val="center"/>
          </w:tcPr>
          <w:p w14:paraId="7192348C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14:paraId="10F6CB35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14:paraId="66DE7CE7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14:paraId="006AA328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14:paraId="1601E4F7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14:paraId="61B98A62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</w:tbl>
    <w:p w14:paraId="3686A9E0" w14:textId="77777777" w:rsidR="00BD4268" w:rsidRPr="0061724E" w:rsidRDefault="00BD4268">
      <w:pPr>
        <w:ind w:hanging="2"/>
        <w:rPr>
          <w:rFonts w:ascii="Cambria" w:eastAsia="Georgia" w:hAnsi="Cambria" w:cs="Georgia"/>
        </w:rPr>
      </w:pPr>
    </w:p>
    <w:p w14:paraId="672FD78E" w14:textId="74A0B87F" w:rsidR="00BD4268" w:rsidRPr="0061724E" w:rsidRDefault="0061724E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PENGALAMAN PENGABDIAN KEPADA MASYARAKAT</w:t>
      </w:r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1984"/>
        <w:gridCol w:w="1838"/>
        <w:gridCol w:w="1276"/>
      </w:tblGrid>
      <w:tr w:rsidR="00BD4268" w:rsidRPr="0061724E" w14:paraId="389D6D62" w14:textId="77777777" w:rsidTr="00A425F2">
        <w:tc>
          <w:tcPr>
            <w:tcW w:w="567" w:type="dxa"/>
            <w:vAlign w:val="center"/>
          </w:tcPr>
          <w:p w14:paraId="316D52FB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14:paraId="4A152C58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Judul Kegiatan </w:t>
            </w:r>
          </w:p>
        </w:tc>
        <w:tc>
          <w:tcPr>
            <w:tcW w:w="2268" w:type="dxa"/>
            <w:vAlign w:val="center"/>
          </w:tcPr>
          <w:p w14:paraId="2952F88C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Peran dalam Kegiatan</w:t>
            </w:r>
          </w:p>
        </w:tc>
        <w:tc>
          <w:tcPr>
            <w:tcW w:w="1984" w:type="dxa"/>
            <w:vAlign w:val="center"/>
          </w:tcPr>
          <w:p w14:paraId="6F15DEC2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Waktu Pelaksanaan</w:t>
            </w:r>
            <w:r w:rsidRPr="0061724E">
              <w:rPr>
                <w:rFonts w:ascii="Cambria" w:eastAsia="Georgia" w:hAnsi="Cambria" w:cs="Georgia"/>
                <w:b/>
              </w:rPr>
              <w:br/>
              <w:t xml:space="preserve">(Bulan/Tahun) </w:t>
            </w:r>
          </w:p>
        </w:tc>
        <w:tc>
          <w:tcPr>
            <w:tcW w:w="1838" w:type="dxa"/>
            <w:vAlign w:val="center"/>
          </w:tcPr>
          <w:p w14:paraId="350FB8C1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Institusi Penyelenggara</w:t>
            </w:r>
          </w:p>
        </w:tc>
        <w:tc>
          <w:tcPr>
            <w:tcW w:w="1276" w:type="dxa"/>
            <w:vAlign w:val="center"/>
          </w:tcPr>
          <w:p w14:paraId="372F9CC1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Tempat</w:t>
            </w:r>
          </w:p>
        </w:tc>
      </w:tr>
      <w:tr w:rsidR="00BD4268" w:rsidRPr="0061724E" w14:paraId="40489E1D" w14:textId="77777777" w:rsidTr="00A425F2">
        <w:trPr>
          <w:trHeight w:val="283"/>
        </w:trPr>
        <w:tc>
          <w:tcPr>
            <w:tcW w:w="567" w:type="dxa"/>
            <w:vAlign w:val="center"/>
          </w:tcPr>
          <w:p w14:paraId="0A7A1734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14:paraId="08D8EE20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14:paraId="0533F900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14:paraId="35E43165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14:paraId="0E47B29B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14:paraId="6F9B9FA6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7F5322F6" w14:textId="77777777" w:rsidTr="00A425F2">
        <w:trPr>
          <w:trHeight w:val="283"/>
        </w:trPr>
        <w:tc>
          <w:tcPr>
            <w:tcW w:w="567" w:type="dxa"/>
            <w:vAlign w:val="center"/>
          </w:tcPr>
          <w:p w14:paraId="3CE68D49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14:paraId="73C6FFAF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14:paraId="344BD86F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14:paraId="5CBAD78A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14:paraId="06EBB256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14:paraId="1B25419F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23CCC0A0" w14:textId="77777777" w:rsidTr="00A425F2">
        <w:trPr>
          <w:trHeight w:val="283"/>
        </w:trPr>
        <w:tc>
          <w:tcPr>
            <w:tcW w:w="567" w:type="dxa"/>
            <w:vAlign w:val="center"/>
          </w:tcPr>
          <w:p w14:paraId="33712C08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410" w:type="dxa"/>
            <w:vAlign w:val="center"/>
          </w:tcPr>
          <w:p w14:paraId="17B301B4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2268" w:type="dxa"/>
            <w:vAlign w:val="center"/>
          </w:tcPr>
          <w:p w14:paraId="49552537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84" w:type="dxa"/>
            <w:vAlign w:val="center"/>
          </w:tcPr>
          <w:p w14:paraId="62818C1D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838" w:type="dxa"/>
            <w:vAlign w:val="center"/>
          </w:tcPr>
          <w:p w14:paraId="1EE92C46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276" w:type="dxa"/>
            <w:vAlign w:val="center"/>
          </w:tcPr>
          <w:p w14:paraId="725436F1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</w:tbl>
    <w:p w14:paraId="01068462" w14:textId="77777777" w:rsidR="00BD4268" w:rsidRPr="0061724E" w:rsidRDefault="00BD4268">
      <w:pPr>
        <w:ind w:hanging="2"/>
        <w:rPr>
          <w:rFonts w:ascii="Cambria" w:eastAsia="Georgia" w:hAnsi="Cambria" w:cs="Georgia"/>
          <w:b/>
        </w:rPr>
      </w:pPr>
    </w:p>
    <w:p w14:paraId="7211574D" w14:textId="1EA1228A" w:rsidR="00BD4268" w:rsidRPr="0061724E" w:rsidRDefault="0061724E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PUBLIKASI ILMIAH</w:t>
      </w:r>
    </w:p>
    <w:tbl>
      <w:tblPr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435"/>
        <w:gridCol w:w="3112"/>
        <w:gridCol w:w="2165"/>
        <w:gridCol w:w="1670"/>
        <w:gridCol w:w="1408"/>
      </w:tblGrid>
      <w:tr w:rsidR="006A6A39" w:rsidRPr="0061724E" w14:paraId="04550751" w14:textId="77777777" w:rsidTr="006A6A39">
        <w:tc>
          <w:tcPr>
            <w:tcW w:w="557" w:type="dxa"/>
            <w:vAlign w:val="center"/>
          </w:tcPr>
          <w:p w14:paraId="1E4F0B8E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1435" w:type="dxa"/>
            <w:vAlign w:val="center"/>
          </w:tcPr>
          <w:p w14:paraId="597AF8DD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Nama Penulis</w:t>
            </w:r>
          </w:p>
        </w:tc>
        <w:tc>
          <w:tcPr>
            <w:tcW w:w="3112" w:type="dxa"/>
            <w:vAlign w:val="center"/>
          </w:tcPr>
          <w:p w14:paraId="5DAA0B8D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Judul Artikel</w:t>
            </w:r>
          </w:p>
        </w:tc>
        <w:tc>
          <w:tcPr>
            <w:tcW w:w="2165" w:type="dxa"/>
            <w:vAlign w:val="center"/>
          </w:tcPr>
          <w:p w14:paraId="5F8A152F" w14:textId="77777777" w:rsidR="00BD4268" w:rsidRPr="0061724E" w:rsidRDefault="00BD4268" w:rsidP="006A6A39">
            <w:pPr>
              <w:widowControl w:val="0"/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Nama Jurnal/Prosiding</w:t>
            </w:r>
          </w:p>
        </w:tc>
        <w:tc>
          <w:tcPr>
            <w:tcW w:w="1670" w:type="dxa"/>
            <w:vAlign w:val="center"/>
          </w:tcPr>
          <w:p w14:paraId="4F5B9AAB" w14:textId="77777777" w:rsidR="00BD4268" w:rsidRPr="0061724E" w:rsidRDefault="00BD4268" w:rsidP="006A6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Kota/Negara</w:t>
            </w:r>
          </w:p>
        </w:tc>
        <w:tc>
          <w:tcPr>
            <w:tcW w:w="1408" w:type="dxa"/>
            <w:vAlign w:val="center"/>
          </w:tcPr>
          <w:p w14:paraId="08496FDC" w14:textId="77777777" w:rsidR="00BD4268" w:rsidRPr="0061724E" w:rsidRDefault="00BD4268" w:rsidP="006A6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Tahun</w:t>
            </w:r>
          </w:p>
        </w:tc>
      </w:tr>
      <w:tr w:rsidR="006A6A39" w:rsidRPr="0061724E" w14:paraId="5CB3F316" w14:textId="77777777" w:rsidTr="006A6A39">
        <w:tc>
          <w:tcPr>
            <w:tcW w:w="557" w:type="dxa"/>
          </w:tcPr>
          <w:p w14:paraId="4D067156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35" w:type="dxa"/>
          </w:tcPr>
          <w:p w14:paraId="0B36D1F4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112" w:type="dxa"/>
          </w:tcPr>
          <w:p w14:paraId="51212BB9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65" w:type="dxa"/>
          </w:tcPr>
          <w:p w14:paraId="009726E3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70" w:type="dxa"/>
          </w:tcPr>
          <w:p w14:paraId="41BB7B4D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08" w:type="dxa"/>
          </w:tcPr>
          <w:p w14:paraId="50761296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6A6A39" w:rsidRPr="0061724E" w14:paraId="5F924399" w14:textId="77777777" w:rsidTr="006A6A39">
        <w:tc>
          <w:tcPr>
            <w:tcW w:w="557" w:type="dxa"/>
          </w:tcPr>
          <w:p w14:paraId="7E8170B9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35" w:type="dxa"/>
          </w:tcPr>
          <w:p w14:paraId="46CE7253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112" w:type="dxa"/>
          </w:tcPr>
          <w:p w14:paraId="7904C393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65" w:type="dxa"/>
          </w:tcPr>
          <w:p w14:paraId="46CFCE0C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70" w:type="dxa"/>
          </w:tcPr>
          <w:p w14:paraId="2D206EB6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08" w:type="dxa"/>
          </w:tcPr>
          <w:p w14:paraId="5044197A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6A6A39" w:rsidRPr="0061724E" w14:paraId="0FE4E5E6" w14:textId="77777777" w:rsidTr="006A6A39">
        <w:tc>
          <w:tcPr>
            <w:tcW w:w="557" w:type="dxa"/>
          </w:tcPr>
          <w:p w14:paraId="09381C1A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35" w:type="dxa"/>
          </w:tcPr>
          <w:p w14:paraId="489ACAEA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112" w:type="dxa"/>
          </w:tcPr>
          <w:p w14:paraId="7567590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165" w:type="dxa"/>
          </w:tcPr>
          <w:p w14:paraId="18D07D6D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70" w:type="dxa"/>
          </w:tcPr>
          <w:p w14:paraId="11688482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408" w:type="dxa"/>
          </w:tcPr>
          <w:p w14:paraId="71B034C2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</w:tbl>
    <w:p w14:paraId="5B545FED" w14:textId="77777777" w:rsidR="00BD4268" w:rsidRPr="0061724E" w:rsidRDefault="00BD4268">
      <w:pPr>
        <w:ind w:hanging="2"/>
        <w:rPr>
          <w:rFonts w:ascii="Cambria" w:eastAsia="Georgia" w:hAnsi="Cambria" w:cs="Georgia"/>
        </w:rPr>
      </w:pPr>
    </w:p>
    <w:p w14:paraId="4EF0E9DA" w14:textId="4D44EA74" w:rsidR="00BD4268" w:rsidRPr="0061724E" w:rsidRDefault="0061724E" w:rsidP="006A6A39">
      <w:pPr>
        <w:pStyle w:val="DaftarParagraf"/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-426" w:hanging="283"/>
        <w:jc w:val="both"/>
        <w:textDirection w:val="btLr"/>
        <w:textAlignment w:val="top"/>
        <w:outlineLvl w:val="0"/>
        <w:rPr>
          <w:rFonts w:ascii="Cambria" w:eastAsia="Georgia" w:hAnsi="Cambria" w:cs="Georgia"/>
          <w:b/>
          <w:color w:val="000000"/>
        </w:rPr>
      </w:pPr>
      <w:r w:rsidRPr="0061724E">
        <w:rPr>
          <w:rFonts w:ascii="Cambria" w:eastAsia="Georgia" w:hAnsi="Cambria" w:cs="Georgia"/>
          <w:b/>
          <w:color w:val="000000"/>
        </w:rPr>
        <w:t>KEKAYAAN INTELEKTUAL DAN INOVASI YANG DIHASILKAN</w:t>
      </w:r>
    </w:p>
    <w:tbl>
      <w:tblPr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402"/>
        <w:gridCol w:w="2841"/>
        <w:gridCol w:w="1605"/>
        <w:gridCol w:w="1939"/>
      </w:tblGrid>
      <w:tr w:rsidR="00BD4268" w:rsidRPr="0061724E" w14:paraId="78B26324" w14:textId="77777777" w:rsidTr="007A7FFD">
        <w:tc>
          <w:tcPr>
            <w:tcW w:w="562" w:type="dxa"/>
            <w:vAlign w:val="center"/>
          </w:tcPr>
          <w:p w14:paraId="0B483979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3402" w:type="dxa"/>
            <w:vAlign w:val="center"/>
          </w:tcPr>
          <w:p w14:paraId="6CD1924C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Nama Kekayaan Intelektual</w:t>
            </w:r>
          </w:p>
        </w:tc>
        <w:tc>
          <w:tcPr>
            <w:tcW w:w="2841" w:type="dxa"/>
            <w:vAlign w:val="center"/>
          </w:tcPr>
          <w:p w14:paraId="3EE6686B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>Jenis Kekayaan Intelektual</w:t>
            </w:r>
          </w:p>
        </w:tc>
        <w:tc>
          <w:tcPr>
            <w:tcW w:w="1605" w:type="dxa"/>
            <w:vAlign w:val="center"/>
          </w:tcPr>
          <w:p w14:paraId="28409F9F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Tahun </w:t>
            </w:r>
          </w:p>
        </w:tc>
        <w:tc>
          <w:tcPr>
            <w:tcW w:w="1939" w:type="dxa"/>
            <w:vAlign w:val="center"/>
          </w:tcPr>
          <w:p w14:paraId="52386CEE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Nomor </w:t>
            </w:r>
          </w:p>
          <w:p w14:paraId="59B7BBF4" w14:textId="77777777" w:rsidR="00BD4268" w:rsidRPr="0061724E" w:rsidRDefault="00BD4268" w:rsidP="006A6A39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  <w:b/>
              </w:rPr>
            </w:pPr>
            <w:r w:rsidRPr="0061724E">
              <w:rPr>
                <w:rFonts w:ascii="Cambria" w:eastAsia="Georgia" w:hAnsi="Cambria" w:cs="Georgia"/>
                <w:b/>
              </w:rPr>
              <w:t xml:space="preserve">Sertifikat </w:t>
            </w:r>
          </w:p>
        </w:tc>
      </w:tr>
      <w:tr w:rsidR="00BD4268" w:rsidRPr="0061724E" w14:paraId="6FF27CF7" w14:textId="77777777" w:rsidTr="007A7FFD">
        <w:trPr>
          <w:trHeight w:val="53"/>
        </w:trPr>
        <w:tc>
          <w:tcPr>
            <w:tcW w:w="562" w:type="dxa"/>
          </w:tcPr>
          <w:p w14:paraId="6E9264AB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402" w:type="dxa"/>
          </w:tcPr>
          <w:p w14:paraId="012CF96C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841" w:type="dxa"/>
          </w:tcPr>
          <w:p w14:paraId="35695D1B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05" w:type="dxa"/>
          </w:tcPr>
          <w:p w14:paraId="2625A97B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939" w:type="dxa"/>
          </w:tcPr>
          <w:p w14:paraId="0DE39C5E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54241402" w14:textId="77777777" w:rsidTr="007A7FFD">
        <w:tc>
          <w:tcPr>
            <w:tcW w:w="562" w:type="dxa"/>
          </w:tcPr>
          <w:p w14:paraId="44B1001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402" w:type="dxa"/>
          </w:tcPr>
          <w:p w14:paraId="555E90C8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841" w:type="dxa"/>
          </w:tcPr>
          <w:p w14:paraId="27E53B99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05" w:type="dxa"/>
          </w:tcPr>
          <w:p w14:paraId="202C287D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939" w:type="dxa"/>
          </w:tcPr>
          <w:p w14:paraId="5919F6F6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458EB3E8" w14:textId="77777777" w:rsidTr="007A7FFD">
        <w:tc>
          <w:tcPr>
            <w:tcW w:w="562" w:type="dxa"/>
          </w:tcPr>
          <w:p w14:paraId="07206600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3402" w:type="dxa"/>
          </w:tcPr>
          <w:p w14:paraId="00F5B63E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2841" w:type="dxa"/>
          </w:tcPr>
          <w:p w14:paraId="6D5D0A63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605" w:type="dxa"/>
          </w:tcPr>
          <w:p w14:paraId="25647C11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  <w:tc>
          <w:tcPr>
            <w:tcW w:w="1939" w:type="dxa"/>
          </w:tcPr>
          <w:p w14:paraId="1AF8602F" w14:textId="77777777" w:rsidR="00BD4268" w:rsidRPr="0061724E" w:rsidRDefault="00BD4268" w:rsidP="00BD4268">
            <w:pPr>
              <w:spacing w:after="0"/>
              <w:ind w:hanging="2"/>
              <w:rPr>
                <w:rFonts w:ascii="Cambria" w:eastAsia="Georgia" w:hAnsi="Cambria" w:cs="Georgia"/>
              </w:rPr>
            </w:pPr>
          </w:p>
        </w:tc>
      </w:tr>
    </w:tbl>
    <w:p w14:paraId="0E98940A" w14:textId="77777777" w:rsidR="00BD4268" w:rsidRPr="0061724E" w:rsidRDefault="00BD4268" w:rsidP="00DB0A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mbria" w:eastAsia="Georgia" w:hAnsi="Cambria" w:cs="Georgia"/>
          <w:b/>
          <w:color w:val="000000"/>
        </w:rPr>
      </w:pPr>
    </w:p>
    <w:p w14:paraId="0E74056C" w14:textId="77777777" w:rsidR="00BD4268" w:rsidRPr="0061724E" w:rsidRDefault="00BD4268" w:rsidP="007A7FFD">
      <w:pPr>
        <w:pStyle w:val="Judul2"/>
        <w:numPr>
          <w:ilvl w:val="0"/>
          <w:numId w:val="97"/>
        </w:numPr>
        <w:suppressAutoHyphens/>
        <w:spacing w:line="360" w:lineRule="auto"/>
        <w:ind w:left="-284" w:hanging="425"/>
        <w:textDirection w:val="btLr"/>
        <w:textAlignment w:val="top"/>
        <w:rPr>
          <w:rFonts w:ascii="Cambria" w:eastAsia="Georgia" w:hAnsi="Cambria"/>
        </w:rPr>
      </w:pPr>
      <w:r w:rsidRPr="0061724E">
        <w:rPr>
          <w:rFonts w:ascii="Cambria" w:eastAsia="Georgia" w:hAnsi="Cambria"/>
        </w:rPr>
        <w:lastRenderedPageBreak/>
        <w:t>TANDA JASA/PENGHARGAAN YANG RELEVAN</w:t>
      </w:r>
    </w:p>
    <w:tbl>
      <w:tblPr>
        <w:tblW w:w="104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50"/>
        <w:gridCol w:w="1919"/>
        <w:gridCol w:w="3663"/>
      </w:tblGrid>
      <w:tr w:rsidR="00BD4268" w:rsidRPr="0061724E" w14:paraId="7D8714ED" w14:textId="77777777" w:rsidTr="007A7FFD">
        <w:tc>
          <w:tcPr>
            <w:tcW w:w="670" w:type="dxa"/>
            <w:vAlign w:val="center"/>
          </w:tcPr>
          <w:p w14:paraId="1400C625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No</w:t>
            </w:r>
          </w:p>
        </w:tc>
        <w:tc>
          <w:tcPr>
            <w:tcW w:w="4150" w:type="dxa"/>
            <w:vAlign w:val="center"/>
          </w:tcPr>
          <w:p w14:paraId="7CBE3EF9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Nama Penghargaan / Tanda Jasa</w:t>
            </w:r>
          </w:p>
        </w:tc>
        <w:tc>
          <w:tcPr>
            <w:tcW w:w="1919" w:type="dxa"/>
            <w:vAlign w:val="center"/>
          </w:tcPr>
          <w:p w14:paraId="2982C5E1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Tahun</w:t>
            </w:r>
          </w:p>
        </w:tc>
        <w:tc>
          <w:tcPr>
            <w:tcW w:w="3663" w:type="dxa"/>
            <w:vAlign w:val="center"/>
          </w:tcPr>
          <w:p w14:paraId="18EE001D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  <w:r w:rsidRPr="0061724E">
              <w:rPr>
                <w:rFonts w:ascii="Cambria" w:eastAsia="Georgia" w:hAnsi="Cambria" w:cs="Georgia"/>
                <w:b/>
              </w:rPr>
              <w:t>Instansi/ Negara Pemberi</w:t>
            </w:r>
          </w:p>
        </w:tc>
      </w:tr>
      <w:tr w:rsidR="00BD4268" w:rsidRPr="0061724E" w14:paraId="5813B1DA" w14:textId="77777777" w:rsidTr="007A7FFD">
        <w:trPr>
          <w:trHeight w:val="283"/>
        </w:trPr>
        <w:tc>
          <w:tcPr>
            <w:tcW w:w="670" w:type="dxa"/>
            <w:tcBorders>
              <w:bottom w:val="dotted" w:sz="4" w:space="0" w:color="000000"/>
            </w:tcBorders>
            <w:vAlign w:val="center"/>
          </w:tcPr>
          <w:p w14:paraId="423AB15F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4150" w:type="dxa"/>
            <w:tcBorders>
              <w:bottom w:val="dotted" w:sz="4" w:space="0" w:color="000000"/>
            </w:tcBorders>
            <w:vAlign w:val="center"/>
          </w:tcPr>
          <w:p w14:paraId="60B36B4B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19" w:type="dxa"/>
            <w:tcBorders>
              <w:bottom w:val="dotted" w:sz="4" w:space="0" w:color="000000"/>
            </w:tcBorders>
            <w:vAlign w:val="center"/>
          </w:tcPr>
          <w:p w14:paraId="5E27F7A8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3663" w:type="dxa"/>
            <w:tcBorders>
              <w:bottom w:val="dotted" w:sz="4" w:space="0" w:color="000000"/>
            </w:tcBorders>
            <w:vAlign w:val="center"/>
          </w:tcPr>
          <w:p w14:paraId="3E54D8F3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21743678" w14:textId="77777777" w:rsidTr="007A7FFD">
        <w:trPr>
          <w:trHeight w:val="283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9ACE4B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41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E8BB68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6A6C69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36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CDB3B6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  <w:tr w:rsidR="00BD4268" w:rsidRPr="0061724E" w14:paraId="602883D3" w14:textId="77777777" w:rsidTr="007A7FFD">
        <w:trPr>
          <w:trHeight w:val="283"/>
        </w:trPr>
        <w:tc>
          <w:tcPr>
            <w:tcW w:w="6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5A5BE9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41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84A39A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191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85405B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  <w:tc>
          <w:tcPr>
            <w:tcW w:w="36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02EC1A" w14:textId="77777777" w:rsidR="00BD4268" w:rsidRPr="0061724E" w:rsidRDefault="00BD4268" w:rsidP="00BD4268">
            <w:pPr>
              <w:spacing w:after="0" w:line="240" w:lineRule="auto"/>
              <w:ind w:hanging="2"/>
              <w:jc w:val="center"/>
              <w:rPr>
                <w:rFonts w:ascii="Cambria" w:eastAsia="Georgia" w:hAnsi="Cambria" w:cs="Georgia"/>
              </w:rPr>
            </w:pPr>
          </w:p>
        </w:tc>
      </w:tr>
    </w:tbl>
    <w:p w14:paraId="443B3C5C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14:paraId="2F877EEC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tbl>
      <w:tblPr>
        <w:tblStyle w:val="KisiTabel"/>
        <w:tblW w:w="4775" w:type="dxa"/>
        <w:tblInd w:w="4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</w:tblGrid>
      <w:tr w:rsidR="00BD4268" w:rsidRPr="00930A63" w14:paraId="26DFAD56" w14:textId="77777777" w:rsidTr="00815262">
        <w:trPr>
          <w:trHeight w:val="512"/>
        </w:trPr>
        <w:tc>
          <w:tcPr>
            <w:tcW w:w="4775" w:type="dxa"/>
          </w:tcPr>
          <w:p w14:paraId="7C1CF3FB" w14:textId="77777777"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</w:p>
          <w:p w14:paraId="7DC8D2A0" w14:textId="77777777"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</w:p>
          <w:p w14:paraId="1C453A70" w14:textId="61EFB838"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……………</w:t>
            </w:r>
            <w:r>
              <w:rPr>
                <w:rFonts w:ascii="Cambria" w:eastAsia="Georgia" w:hAnsi="Cambria" w:cs="Georgia"/>
              </w:rPr>
              <w:t xml:space="preserve">, </w:t>
            </w:r>
            <w:r w:rsidRPr="00930A63">
              <w:rPr>
                <w:rFonts w:ascii="Cambria" w:eastAsia="Georgia" w:hAnsi="Cambria" w:cs="Georgia"/>
              </w:rPr>
              <w:t>…………</w:t>
            </w:r>
            <w:r>
              <w:rPr>
                <w:rFonts w:ascii="Cambria" w:eastAsia="Georgia" w:hAnsi="Cambria" w:cs="Georgia"/>
              </w:rPr>
              <w:t>.... 202</w:t>
            </w:r>
            <w:r w:rsidR="00C7688C">
              <w:rPr>
                <w:rFonts w:ascii="Cambria" w:eastAsia="Georgia" w:hAnsi="Cambria" w:cs="Georgia"/>
              </w:rPr>
              <w:t>6</w:t>
            </w:r>
          </w:p>
        </w:tc>
      </w:tr>
      <w:tr w:rsidR="00BD4268" w:rsidRPr="00930A63" w14:paraId="03A4F805" w14:textId="77777777" w:rsidTr="00815262">
        <w:trPr>
          <w:trHeight w:val="512"/>
        </w:trPr>
        <w:tc>
          <w:tcPr>
            <w:tcW w:w="4775" w:type="dxa"/>
          </w:tcPr>
          <w:p w14:paraId="6E097D21" w14:textId="77777777"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Yang membuat pernyataan</w:t>
            </w:r>
          </w:p>
          <w:p w14:paraId="7D12405D" w14:textId="77777777"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14:paraId="403C26D9" w14:textId="77777777"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14:paraId="5EAB1E6F" w14:textId="77777777"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14:paraId="65BB6CBA" w14:textId="77777777"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14:paraId="624704B1" w14:textId="77777777" w:rsidR="00BD4268" w:rsidRPr="00930A63" w:rsidRDefault="00BD4268" w:rsidP="00C47EF2">
            <w:pPr>
              <w:tabs>
                <w:tab w:val="left" w:pos="9639"/>
              </w:tabs>
              <w:jc w:val="center"/>
              <w:rPr>
                <w:rFonts w:ascii="Cambria" w:eastAsia="Georgia" w:hAnsi="Cambria" w:cs="Georgia"/>
              </w:rPr>
            </w:pPr>
          </w:p>
          <w:p w14:paraId="598BF46F" w14:textId="77777777" w:rsidR="00BD4268" w:rsidRPr="00930A63" w:rsidRDefault="00BD4268" w:rsidP="00C47EF2">
            <w:pPr>
              <w:tabs>
                <w:tab w:val="left" w:pos="9639"/>
              </w:tabs>
              <w:ind w:hanging="2"/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…………………………………………</w:t>
            </w:r>
          </w:p>
          <w:p w14:paraId="692D2302" w14:textId="77777777" w:rsidR="00BD4268" w:rsidRPr="00930A63" w:rsidRDefault="00BD4268" w:rsidP="00C47EF2">
            <w:pPr>
              <w:tabs>
                <w:tab w:val="left" w:pos="9639"/>
              </w:tabs>
              <w:rPr>
                <w:rFonts w:ascii="Cambria" w:eastAsia="Georgia" w:hAnsi="Cambria" w:cs="Georgia"/>
              </w:rPr>
            </w:pPr>
            <w:r w:rsidRPr="00930A63">
              <w:rPr>
                <w:rFonts w:ascii="Cambria" w:eastAsia="Georgia" w:hAnsi="Cambria" w:cs="Georgia"/>
              </w:rPr>
              <w:t>NIP</w:t>
            </w:r>
          </w:p>
        </w:tc>
      </w:tr>
    </w:tbl>
    <w:p w14:paraId="6ACB87B1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14:paraId="1D219421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14:paraId="2C3C6F29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14:paraId="25814213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14:paraId="6AD0A5FF" w14:textId="77777777" w:rsidR="00BD4268" w:rsidRPr="00930A63" w:rsidRDefault="00BD4268">
      <w:pPr>
        <w:tabs>
          <w:tab w:val="left" w:pos="9639"/>
        </w:tabs>
        <w:spacing w:line="240" w:lineRule="auto"/>
        <w:ind w:hanging="2"/>
        <w:rPr>
          <w:rFonts w:ascii="Cambria" w:eastAsia="Georgia" w:hAnsi="Cambria" w:cs="Georgia"/>
        </w:rPr>
      </w:pPr>
    </w:p>
    <w:p w14:paraId="57610EA7" w14:textId="77777777" w:rsidR="009F6919" w:rsidRPr="00880F3C" w:rsidRDefault="009F6919" w:rsidP="009F6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6919" w:rsidRPr="00880F3C" w:rsidSect="00BD4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27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A28B" w14:textId="77777777" w:rsidR="007474F0" w:rsidRDefault="007474F0" w:rsidP="009F6919">
      <w:pPr>
        <w:spacing w:after="0" w:line="240" w:lineRule="auto"/>
      </w:pPr>
      <w:r>
        <w:separator/>
      </w:r>
    </w:p>
  </w:endnote>
  <w:endnote w:type="continuationSeparator" w:id="0">
    <w:p w14:paraId="0813AF06" w14:textId="77777777" w:rsidR="007474F0" w:rsidRDefault="007474F0" w:rsidP="009F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9ABC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5825" w14:textId="6A17566B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</w:p>
  <w:p w14:paraId="526D8092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4DAF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B095" w14:textId="77777777" w:rsidR="007474F0" w:rsidRDefault="007474F0" w:rsidP="009F6919">
      <w:pPr>
        <w:spacing w:after="0" w:line="240" w:lineRule="auto"/>
      </w:pPr>
      <w:r>
        <w:separator/>
      </w:r>
    </w:p>
  </w:footnote>
  <w:footnote w:type="continuationSeparator" w:id="0">
    <w:p w14:paraId="33F62BC1" w14:textId="77777777" w:rsidR="007474F0" w:rsidRDefault="007474F0" w:rsidP="009F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1255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2FE9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84A6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A623BC4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96A62"/>
    <w:multiLevelType w:val="multilevel"/>
    <w:tmpl w:val="524C9C86"/>
    <w:styleLink w:val="CurrentList1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6484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D96543"/>
    <w:multiLevelType w:val="hybridMultilevel"/>
    <w:tmpl w:val="6E62223A"/>
    <w:lvl w:ilvl="0" w:tplc="942CB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3102727"/>
    <w:multiLevelType w:val="hybridMultilevel"/>
    <w:tmpl w:val="D5907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038530C8"/>
    <w:multiLevelType w:val="hybridMultilevel"/>
    <w:tmpl w:val="9CF62FEC"/>
    <w:lvl w:ilvl="0" w:tplc="04090013">
      <w:start w:val="1"/>
      <w:numFmt w:val="upperRoman"/>
      <w:lvlText w:val="%1."/>
      <w:lvlJc w:val="righ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06E5413A"/>
    <w:multiLevelType w:val="multilevel"/>
    <w:tmpl w:val="EC3C701A"/>
    <w:styleLink w:val="CurrentList5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EA237A"/>
    <w:multiLevelType w:val="multilevel"/>
    <w:tmpl w:val="5718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7B0FEE"/>
    <w:multiLevelType w:val="hybridMultilevel"/>
    <w:tmpl w:val="A912AD5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125C1270"/>
    <w:multiLevelType w:val="hybridMultilevel"/>
    <w:tmpl w:val="52AC2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13CC2DC4"/>
    <w:multiLevelType w:val="hybridMultilevel"/>
    <w:tmpl w:val="EBAA66AA"/>
    <w:lvl w:ilvl="0" w:tplc="E738131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3FB35AF"/>
    <w:multiLevelType w:val="hybridMultilevel"/>
    <w:tmpl w:val="3822FF9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5091D5D"/>
    <w:multiLevelType w:val="hybridMultilevel"/>
    <w:tmpl w:val="A046305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E1FFA"/>
    <w:multiLevelType w:val="hybridMultilevel"/>
    <w:tmpl w:val="B246C6C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2" w15:restartNumberingAfterBreak="0">
    <w:nsid w:val="17345304"/>
    <w:multiLevelType w:val="hybridMultilevel"/>
    <w:tmpl w:val="7E0637A8"/>
    <w:lvl w:ilvl="0" w:tplc="ED929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7351D1"/>
    <w:multiLevelType w:val="hybridMultilevel"/>
    <w:tmpl w:val="DB9A292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199113C0"/>
    <w:multiLevelType w:val="hybridMultilevel"/>
    <w:tmpl w:val="A04630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96BAC"/>
    <w:multiLevelType w:val="hybridMultilevel"/>
    <w:tmpl w:val="686086E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 w15:restartNumberingAfterBreak="0">
    <w:nsid w:val="1AC4115B"/>
    <w:multiLevelType w:val="hybridMultilevel"/>
    <w:tmpl w:val="AD1C77BA"/>
    <w:lvl w:ilvl="0" w:tplc="D67E59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FC2F35"/>
    <w:multiLevelType w:val="hybridMultilevel"/>
    <w:tmpl w:val="80744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EF005F"/>
    <w:multiLevelType w:val="hybridMultilevel"/>
    <w:tmpl w:val="65A4A6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1FA773EE"/>
    <w:multiLevelType w:val="hybridMultilevel"/>
    <w:tmpl w:val="7C8689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920F5"/>
    <w:multiLevelType w:val="multilevel"/>
    <w:tmpl w:val="8D429B6E"/>
    <w:styleLink w:val="CurrentList3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8D634C"/>
    <w:multiLevelType w:val="multilevel"/>
    <w:tmpl w:val="6E342222"/>
    <w:styleLink w:val="CurrentList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B105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C27A8F"/>
    <w:multiLevelType w:val="hybridMultilevel"/>
    <w:tmpl w:val="50E0F2F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4" w15:restartNumberingAfterBreak="0">
    <w:nsid w:val="249B1231"/>
    <w:multiLevelType w:val="hybridMultilevel"/>
    <w:tmpl w:val="3EBC2A0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54B5D19"/>
    <w:multiLevelType w:val="hybridMultilevel"/>
    <w:tmpl w:val="9EA836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714286"/>
    <w:multiLevelType w:val="multilevel"/>
    <w:tmpl w:val="8622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342042"/>
    <w:multiLevelType w:val="hybridMultilevel"/>
    <w:tmpl w:val="6FD84F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2869BF"/>
    <w:multiLevelType w:val="hybridMultilevel"/>
    <w:tmpl w:val="6080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CF0156"/>
    <w:multiLevelType w:val="hybridMultilevel"/>
    <w:tmpl w:val="D536016E"/>
    <w:lvl w:ilvl="0" w:tplc="04090019">
      <w:start w:val="1"/>
      <w:numFmt w:val="lowerLetter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2BE352E6"/>
    <w:multiLevelType w:val="hybridMultilevel"/>
    <w:tmpl w:val="93D6DD96"/>
    <w:lvl w:ilvl="0" w:tplc="06FEBE00">
      <w:start w:val="1"/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1" w15:restartNumberingAfterBreak="0">
    <w:nsid w:val="2BF45878"/>
    <w:multiLevelType w:val="multilevel"/>
    <w:tmpl w:val="871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142462"/>
    <w:multiLevelType w:val="hybridMultilevel"/>
    <w:tmpl w:val="E5885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E413C4A"/>
    <w:multiLevelType w:val="hybridMultilevel"/>
    <w:tmpl w:val="F284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4" w15:restartNumberingAfterBreak="0">
    <w:nsid w:val="2FF210C8"/>
    <w:multiLevelType w:val="hybridMultilevel"/>
    <w:tmpl w:val="794A690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D46BC3"/>
    <w:multiLevelType w:val="hybridMultilevel"/>
    <w:tmpl w:val="DB9A292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319F4FD2"/>
    <w:multiLevelType w:val="multilevel"/>
    <w:tmpl w:val="F5B2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4931828"/>
    <w:multiLevelType w:val="hybridMultilevel"/>
    <w:tmpl w:val="0B68F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794C81"/>
    <w:multiLevelType w:val="hybridMultilevel"/>
    <w:tmpl w:val="854E92D8"/>
    <w:lvl w:ilvl="0" w:tplc="CB204450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9" w15:restartNumberingAfterBreak="0">
    <w:nsid w:val="391E75C0"/>
    <w:multiLevelType w:val="hybridMultilevel"/>
    <w:tmpl w:val="6B9A7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9424DEA"/>
    <w:multiLevelType w:val="hybridMultilevel"/>
    <w:tmpl w:val="D4B6D432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 w15:restartNumberingAfterBreak="0">
    <w:nsid w:val="3C7B0001"/>
    <w:multiLevelType w:val="hybridMultilevel"/>
    <w:tmpl w:val="6080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06394B"/>
    <w:multiLevelType w:val="hybridMultilevel"/>
    <w:tmpl w:val="6B283F5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DC2F19"/>
    <w:multiLevelType w:val="hybridMultilevel"/>
    <w:tmpl w:val="32FEA31C"/>
    <w:lvl w:ilvl="0" w:tplc="A2D2EA42">
      <w:start w:val="1"/>
      <w:numFmt w:val="decimal"/>
      <w:pStyle w:val="Judul4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0465DA"/>
    <w:multiLevelType w:val="hybridMultilevel"/>
    <w:tmpl w:val="2ABA7C9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5" w15:restartNumberingAfterBreak="0">
    <w:nsid w:val="486751A9"/>
    <w:multiLevelType w:val="hybridMultilevel"/>
    <w:tmpl w:val="FC60BC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A92043"/>
    <w:multiLevelType w:val="hybridMultilevel"/>
    <w:tmpl w:val="F280D2D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7" w15:restartNumberingAfterBreak="0">
    <w:nsid w:val="4B1D4D31"/>
    <w:multiLevelType w:val="hybridMultilevel"/>
    <w:tmpl w:val="417C7BE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8" w15:restartNumberingAfterBreak="0">
    <w:nsid w:val="4B4B4107"/>
    <w:multiLevelType w:val="hybridMultilevel"/>
    <w:tmpl w:val="47F62BC8"/>
    <w:lvl w:ilvl="0" w:tplc="E48EBD1C">
      <w:start w:val="1"/>
      <w:numFmt w:val="lowerLetter"/>
      <w:lvlText w:val="%1."/>
      <w:lvlJc w:val="left"/>
      <w:pPr>
        <w:ind w:left="1713" w:hanging="72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 w15:restartNumberingAfterBreak="0">
    <w:nsid w:val="4B88621E"/>
    <w:multiLevelType w:val="hybridMultilevel"/>
    <w:tmpl w:val="E2707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DC521B"/>
    <w:multiLevelType w:val="hybridMultilevel"/>
    <w:tmpl w:val="26644B8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1" w15:restartNumberingAfterBreak="0">
    <w:nsid w:val="4D370B3F"/>
    <w:multiLevelType w:val="hybridMultilevel"/>
    <w:tmpl w:val="BC0CBC52"/>
    <w:lvl w:ilvl="0" w:tplc="3BAA6DAA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516" w:hanging="360"/>
      </w:pPr>
    </w:lvl>
    <w:lvl w:ilvl="2" w:tplc="0409001B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2" w15:restartNumberingAfterBreak="0">
    <w:nsid w:val="4D493C84"/>
    <w:multiLevelType w:val="hybridMultilevel"/>
    <w:tmpl w:val="B6E021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A94EF0"/>
    <w:multiLevelType w:val="hybridMultilevel"/>
    <w:tmpl w:val="73920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4" w15:restartNumberingAfterBreak="0">
    <w:nsid w:val="51206C75"/>
    <w:multiLevelType w:val="hybridMultilevel"/>
    <w:tmpl w:val="956AB012"/>
    <w:lvl w:ilvl="0" w:tplc="4F54B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A51BBF"/>
    <w:multiLevelType w:val="hybridMultilevel"/>
    <w:tmpl w:val="8F0A02A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5B895AA5"/>
    <w:multiLevelType w:val="hybridMultilevel"/>
    <w:tmpl w:val="DB8656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051DF6"/>
    <w:multiLevelType w:val="hybridMultilevel"/>
    <w:tmpl w:val="349483C2"/>
    <w:lvl w:ilvl="0" w:tplc="06FEBE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1A94E7E"/>
    <w:multiLevelType w:val="hybridMultilevel"/>
    <w:tmpl w:val="7C8689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080CC0"/>
    <w:multiLevelType w:val="hybridMultilevel"/>
    <w:tmpl w:val="362EF2DC"/>
    <w:lvl w:ilvl="0" w:tplc="ED929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2FA5E83"/>
    <w:multiLevelType w:val="hybridMultilevel"/>
    <w:tmpl w:val="345CFDF6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3BD1764"/>
    <w:multiLevelType w:val="hybridMultilevel"/>
    <w:tmpl w:val="174C3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3F1D81"/>
    <w:multiLevelType w:val="hybridMultilevel"/>
    <w:tmpl w:val="2E10A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7F2BBA"/>
    <w:multiLevelType w:val="hybridMultilevel"/>
    <w:tmpl w:val="6FFC71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34AA6"/>
    <w:multiLevelType w:val="hybridMultilevel"/>
    <w:tmpl w:val="CF626446"/>
    <w:lvl w:ilvl="0" w:tplc="C3F2D69C">
      <w:start w:val="1"/>
      <w:numFmt w:val="decimal"/>
      <w:pStyle w:val="Judul6"/>
      <w:lvlText w:val="5.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283C79"/>
    <w:multiLevelType w:val="multilevel"/>
    <w:tmpl w:val="5A3A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862C1D"/>
    <w:multiLevelType w:val="hybridMultilevel"/>
    <w:tmpl w:val="12E2E92C"/>
    <w:lvl w:ilvl="0" w:tplc="E702B4AE">
      <w:start w:val="1"/>
      <w:numFmt w:val="decimal"/>
      <w:pStyle w:val="Judul7"/>
      <w:lvlText w:val="5.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93616D"/>
    <w:multiLevelType w:val="hybridMultilevel"/>
    <w:tmpl w:val="6080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C71BB6"/>
    <w:multiLevelType w:val="hybridMultilevel"/>
    <w:tmpl w:val="BD1EB7D6"/>
    <w:lvl w:ilvl="0" w:tplc="43129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4A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2E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1C6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6C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C8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0F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A8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47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BE5775A"/>
    <w:multiLevelType w:val="hybridMultilevel"/>
    <w:tmpl w:val="22626ED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6C6E0D40"/>
    <w:multiLevelType w:val="hybridMultilevel"/>
    <w:tmpl w:val="DB9A292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1" w15:restartNumberingAfterBreak="0">
    <w:nsid w:val="6DC26E70"/>
    <w:multiLevelType w:val="hybridMultilevel"/>
    <w:tmpl w:val="B59CA29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2" w15:restartNumberingAfterBreak="0">
    <w:nsid w:val="6EF56C46"/>
    <w:multiLevelType w:val="hybridMultilevel"/>
    <w:tmpl w:val="7F86A92A"/>
    <w:lvl w:ilvl="0" w:tplc="B8BECA30">
      <w:start w:val="1"/>
      <w:numFmt w:val="upperRoman"/>
      <w:pStyle w:val="Judul2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9C7BF0"/>
    <w:multiLevelType w:val="hybridMultilevel"/>
    <w:tmpl w:val="EA22D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46177F5"/>
    <w:multiLevelType w:val="hybridMultilevel"/>
    <w:tmpl w:val="6B0AF008"/>
    <w:lvl w:ilvl="0" w:tplc="BE58ECB4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764D40A4"/>
    <w:multiLevelType w:val="hybridMultilevel"/>
    <w:tmpl w:val="3FECBD46"/>
    <w:lvl w:ilvl="0" w:tplc="D67E59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C663B1"/>
    <w:multiLevelType w:val="hybridMultilevel"/>
    <w:tmpl w:val="87D471B4"/>
    <w:lvl w:ilvl="0" w:tplc="2D5EFEC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7" w15:restartNumberingAfterBreak="0">
    <w:nsid w:val="76E45EFE"/>
    <w:multiLevelType w:val="hybridMultilevel"/>
    <w:tmpl w:val="8BE0BD00"/>
    <w:lvl w:ilvl="0" w:tplc="257418FE">
      <w:start w:val="1"/>
      <w:numFmt w:val="lowerLetter"/>
      <w:lvlText w:val="%1."/>
      <w:lvlJc w:val="left"/>
      <w:pPr>
        <w:ind w:left="1647" w:hanging="72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76F15888"/>
    <w:multiLevelType w:val="multilevel"/>
    <w:tmpl w:val="2EFA8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9" w15:restartNumberingAfterBreak="0">
    <w:nsid w:val="77A25DE8"/>
    <w:multiLevelType w:val="multilevel"/>
    <w:tmpl w:val="3A8469E8"/>
    <w:styleLink w:val="CurrentList4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9754FB5"/>
    <w:multiLevelType w:val="hybridMultilevel"/>
    <w:tmpl w:val="72ACCAB2"/>
    <w:lvl w:ilvl="0" w:tplc="4B44037A">
      <w:start w:val="1"/>
      <w:numFmt w:val="decimal"/>
      <w:pStyle w:val="Judul5"/>
      <w:lvlText w:val="5.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B43077"/>
    <w:multiLevelType w:val="hybridMultilevel"/>
    <w:tmpl w:val="6080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F82D0F"/>
    <w:multiLevelType w:val="hybridMultilevel"/>
    <w:tmpl w:val="64EE8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3" w15:restartNumberingAfterBreak="0">
    <w:nsid w:val="7E792EDF"/>
    <w:multiLevelType w:val="hybridMultilevel"/>
    <w:tmpl w:val="395E55B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8752D8"/>
    <w:multiLevelType w:val="hybridMultilevel"/>
    <w:tmpl w:val="2D0A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8A4502"/>
    <w:multiLevelType w:val="hybridMultilevel"/>
    <w:tmpl w:val="1EFE50E8"/>
    <w:lvl w:ilvl="0" w:tplc="F4E471C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0944DE"/>
    <w:multiLevelType w:val="hybridMultilevel"/>
    <w:tmpl w:val="5394CF08"/>
    <w:lvl w:ilvl="0" w:tplc="ED929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801124">
    <w:abstractNumId w:val="8"/>
  </w:num>
  <w:num w:numId="2" w16cid:durableId="2073455829">
    <w:abstractNumId w:val="6"/>
  </w:num>
  <w:num w:numId="3" w16cid:durableId="2106226637">
    <w:abstractNumId w:val="5"/>
  </w:num>
  <w:num w:numId="4" w16cid:durableId="1881356782">
    <w:abstractNumId w:val="4"/>
  </w:num>
  <w:num w:numId="5" w16cid:durableId="772239760">
    <w:abstractNumId w:val="7"/>
  </w:num>
  <w:num w:numId="6" w16cid:durableId="1233006299">
    <w:abstractNumId w:val="3"/>
  </w:num>
  <w:num w:numId="7" w16cid:durableId="2007976880">
    <w:abstractNumId w:val="2"/>
  </w:num>
  <w:num w:numId="8" w16cid:durableId="940526727">
    <w:abstractNumId w:val="1"/>
  </w:num>
  <w:num w:numId="9" w16cid:durableId="606934926">
    <w:abstractNumId w:val="0"/>
  </w:num>
  <w:num w:numId="10" w16cid:durableId="1422876156">
    <w:abstractNumId w:val="71"/>
  </w:num>
  <w:num w:numId="11" w16cid:durableId="1544904782">
    <w:abstractNumId w:val="62"/>
  </w:num>
  <w:num w:numId="12" w16cid:durableId="80761221">
    <w:abstractNumId w:val="38"/>
  </w:num>
  <w:num w:numId="13" w16cid:durableId="1172067379">
    <w:abstractNumId w:val="51"/>
  </w:num>
  <w:num w:numId="14" w16cid:durableId="320886671">
    <w:abstractNumId w:val="91"/>
  </w:num>
  <w:num w:numId="15" w16cid:durableId="1570119078">
    <w:abstractNumId w:val="77"/>
  </w:num>
  <w:num w:numId="16" w16cid:durableId="1195146396">
    <w:abstractNumId w:val="37"/>
  </w:num>
  <w:num w:numId="17" w16cid:durableId="1859270890">
    <w:abstractNumId w:val="18"/>
  </w:num>
  <w:num w:numId="18" w16cid:durableId="496384846">
    <w:abstractNumId w:val="58"/>
  </w:num>
  <w:num w:numId="19" w16cid:durableId="815148016">
    <w:abstractNumId w:val="40"/>
  </w:num>
  <w:num w:numId="20" w16cid:durableId="675110071">
    <w:abstractNumId w:val="11"/>
  </w:num>
  <w:num w:numId="21" w16cid:durableId="281884659">
    <w:abstractNumId w:val="87"/>
  </w:num>
  <w:num w:numId="22" w16cid:durableId="1457601984">
    <w:abstractNumId w:val="50"/>
  </w:num>
  <w:num w:numId="23" w16cid:durableId="869296997">
    <w:abstractNumId w:val="95"/>
  </w:num>
  <w:num w:numId="24" w16cid:durableId="746784">
    <w:abstractNumId w:val="17"/>
  </w:num>
  <w:num w:numId="25" w16cid:durableId="327366383">
    <w:abstractNumId w:val="64"/>
  </w:num>
  <w:num w:numId="26" w16cid:durableId="1175682213">
    <w:abstractNumId w:val="86"/>
  </w:num>
  <w:num w:numId="27" w16cid:durableId="1575627124">
    <w:abstractNumId w:val="48"/>
  </w:num>
  <w:num w:numId="28" w16cid:durableId="411319683">
    <w:abstractNumId w:val="19"/>
  </w:num>
  <w:num w:numId="29" w16cid:durableId="1232613803">
    <w:abstractNumId w:val="84"/>
  </w:num>
  <w:num w:numId="30" w16cid:durableId="37432715">
    <w:abstractNumId w:val="21"/>
  </w:num>
  <w:num w:numId="31" w16cid:durableId="1969630875">
    <w:abstractNumId w:val="28"/>
  </w:num>
  <w:num w:numId="32" w16cid:durableId="397830310">
    <w:abstractNumId w:val="23"/>
  </w:num>
  <w:num w:numId="33" w16cid:durableId="1895698567">
    <w:abstractNumId w:val="45"/>
  </w:num>
  <w:num w:numId="34" w16cid:durableId="1906184816">
    <w:abstractNumId w:val="80"/>
  </w:num>
  <w:num w:numId="35" w16cid:durableId="1939673162">
    <w:abstractNumId w:val="39"/>
  </w:num>
  <w:num w:numId="36" w16cid:durableId="2095203910">
    <w:abstractNumId w:val="34"/>
  </w:num>
  <w:num w:numId="37" w16cid:durableId="624851488">
    <w:abstractNumId w:val="79"/>
  </w:num>
  <w:num w:numId="38" w16cid:durableId="471485471">
    <w:abstractNumId w:val="93"/>
  </w:num>
  <w:num w:numId="39" w16cid:durableId="1921282231">
    <w:abstractNumId w:val="66"/>
  </w:num>
  <w:num w:numId="40" w16cid:durableId="1514297250">
    <w:abstractNumId w:val="36"/>
  </w:num>
  <w:num w:numId="41" w16cid:durableId="1715228791">
    <w:abstractNumId w:val="41"/>
  </w:num>
  <w:num w:numId="42" w16cid:durableId="1518736224">
    <w:abstractNumId w:val="75"/>
  </w:num>
  <w:num w:numId="43" w16cid:durableId="1307710005">
    <w:abstractNumId w:val="15"/>
  </w:num>
  <w:num w:numId="44" w16cid:durableId="1415282545">
    <w:abstractNumId w:val="88"/>
  </w:num>
  <w:num w:numId="45" w16cid:durableId="1536850548">
    <w:abstractNumId w:val="47"/>
  </w:num>
  <w:num w:numId="46" w16cid:durableId="871575206">
    <w:abstractNumId w:val="67"/>
  </w:num>
  <w:num w:numId="47" w16cid:durableId="946617966">
    <w:abstractNumId w:val="13"/>
  </w:num>
  <w:num w:numId="48" w16cid:durableId="1235554295">
    <w:abstractNumId w:val="44"/>
  </w:num>
  <w:num w:numId="49" w16cid:durableId="1859153497">
    <w:abstractNumId w:val="27"/>
  </w:num>
  <w:num w:numId="50" w16cid:durableId="755832545">
    <w:abstractNumId w:val="72"/>
  </w:num>
  <w:num w:numId="51" w16cid:durableId="150483282">
    <w:abstractNumId w:val="73"/>
  </w:num>
  <w:num w:numId="52" w16cid:durableId="40524856">
    <w:abstractNumId w:val="24"/>
  </w:num>
  <w:num w:numId="53" w16cid:durableId="1117674668">
    <w:abstractNumId w:val="20"/>
  </w:num>
  <w:num w:numId="54" w16cid:durableId="1545211061">
    <w:abstractNumId w:val="49"/>
  </w:num>
  <w:num w:numId="55" w16cid:durableId="588006034">
    <w:abstractNumId w:val="43"/>
  </w:num>
  <w:num w:numId="56" w16cid:durableId="583606150">
    <w:abstractNumId w:val="70"/>
  </w:num>
  <w:num w:numId="57" w16cid:durableId="628702036">
    <w:abstractNumId w:val="52"/>
  </w:num>
  <w:num w:numId="58" w16cid:durableId="1592742568">
    <w:abstractNumId w:val="63"/>
  </w:num>
  <w:num w:numId="59" w16cid:durableId="1228225732">
    <w:abstractNumId w:val="12"/>
  </w:num>
  <w:num w:numId="60" w16cid:durableId="1656029260">
    <w:abstractNumId w:val="29"/>
  </w:num>
  <w:num w:numId="61" w16cid:durableId="1872568995">
    <w:abstractNumId w:val="68"/>
  </w:num>
  <w:num w:numId="62" w16cid:durableId="1122919711">
    <w:abstractNumId w:val="35"/>
  </w:num>
  <w:num w:numId="63" w16cid:durableId="2092775639">
    <w:abstractNumId w:val="69"/>
  </w:num>
  <w:num w:numId="64" w16cid:durableId="43219744">
    <w:abstractNumId w:val="22"/>
  </w:num>
  <w:num w:numId="65" w16cid:durableId="921645859">
    <w:abstractNumId w:val="96"/>
  </w:num>
  <w:num w:numId="66" w16cid:durableId="1306467998">
    <w:abstractNumId w:val="53"/>
  </w:num>
  <w:num w:numId="67" w16cid:durableId="473451233">
    <w:abstractNumId w:val="61"/>
  </w:num>
  <w:num w:numId="68" w16cid:durableId="244413680">
    <w:abstractNumId w:val="55"/>
  </w:num>
  <w:num w:numId="69" w16cid:durableId="1664894417">
    <w:abstractNumId w:val="32"/>
  </w:num>
  <w:num w:numId="70" w16cid:durableId="3171858">
    <w:abstractNumId w:val="10"/>
  </w:num>
  <w:num w:numId="71" w16cid:durableId="263268507">
    <w:abstractNumId w:val="90"/>
  </w:num>
  <w:num w:numId="72" w16cid:durableId="1208684372">
    <w:abstractNumId w:val="16"/>
  </w:num>
  <w:num w:numId="73" w16cid:durableId="232473513">
    <w:abstractNumId w:val="74"/>
  </w:num>
  <w:num w:numId="74" w16cid:durableId="250938257">
    <w:abstractNumId w:val="9"/>
  </w:num>
  <w:num w:numId="75" w16cid:durableId="941885353">
    <w:abstractNumId w:val="31"/>
  </w:num>
  <w:num w:numId="76" w16cid:durableId="264191068">
    <w:abstractNumId w:val="30"/>
  </w:num>
  <w:num w:numId="77" w16cid:durableId="1417747875">
    <w:abstractNumId w:val="89"/>
  </w:num>
  <w:num w:numId="78" w16cid:durableId="1551653659">
    <w:abstractNumId w:val="92"/>
  </w:num>
  <w:num w:numId="79" w16cid:durableId="290212160">
    <w:abstractNumId w:val="82"/>
  </w:num>
  <w:num w:numId="80" w16cid:durableId="166795409">
    <w:abstractNumId w:val="14"/>
  </w:num>
  <w:num w:numId="81" w16cid:durableId="2014798116">
    <w:abstractNumId w:val="76"/>
  </w:num>
  <w:num w:numId="82" w16cid:durableId="435102366">
    <w:abstractNumId w:val="65"/>
  </w:num>
  <w:num w:numId="83" w16cid:durableId="376509651">
    <w:abstractNumId w:val="54"/>
  </w:num>
  <w:num w:numId="84" w16cid:durableId="1669283264">
    <w:abstractNumId w:val="25"/>
  </w:num>
  <w:num w:numId="85" w16cid:durableId="1656687609">
    <w:abstractNumId w:val="56"/>
  </w:num>
  <w:num w:numId="86" w16cid:durableId="255136629">
    <w:abstractNumId w:val="33"/>
  </w:num>
  <w:num w:numId="87" w16cid:durableId="2122606073">
    <w:abstractNumId w:val="81"/>
  </w:num>
  <w:num w:numId="88" w16cid:durableId="289284872">
    <w:abstractNumId w:val="60"/>
  </w:num>
  <w:num w:numId="89" w16cid:durableId="525026138">
    <w:abstractNumId w:val="57"/>
  </w:num>
  <w:num w:numId="90" w16cid:durableId="1429961058">
    <w:abstractNumId w:val="94"/>
  </w:num>
  <w:num w:numId="91" w16cid:durableId="217786780">
    <w:abstractNumId w:val="83"/>
  </w:num>
  <w:num w:numId="92" w16cid:durableId="1105030616">
    <w:abstractNumId w:val="59"/>
  </w:num>
  <w:num w:numId="93" w16cid:durableId="1490780015">
    <w:abstractNumId w:val="42"/>
  </w:num>
  <w:num w:numId="94" w16cid:durableId="1506549517">
    <w:abstractNumId w:val="78"/>
  </w:num>
  <w:num w:numId="95" w16cid:durableId="301085027">
    <w:abstractNumId w:val="46"/>
  </w:num>
  <w:num w:numId="96" w16cid:durableId="1778057613">
    <w:abstractNumId w:val="26"/>
  </w:num>
  <w:num w:numId="97" w16cid:durableId="392848993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3D8"/>
    <w:rsid w:val="00026F04"/>
    <w:rsid w:val="00034616"/>
    <w:rsid w:val="0006063C"/>
    <w:rsid w:val="000A7EA2"/>
    <w:rsid w:val="000B711F"/>
    <w:rsid w:val="000D3D82"/>
    <w:rsid w:val="000E1D5F"/>
    <w:rsid w:val="000F013A"/>
    <w:rsid w:val="00115E3B"/>
    <w:rsid w:val="00121728"/>
    <w:rsid w:val="00141852"/>
    <w:rsid w:val="0015074B"/>
    <w:rsid w:val="00192BB3"/>
    <w:rsid w:val="001C1CD6"/>
    <w:rsid w:val="002831D5"/>
    <w:rsid w:val="0029639D"/>
    <w:rsid w:val="002B2A8E"/>
    <w:rsid w:val="002B4C71"/>
    <w:rsid w:val="002B5218"/>
    <w:rsid w:val="002C6585"/>
    <w:rsid w:val="00326F90"/>
    <w:rsid w:val="00336F54"/>
    <w:rsid w:val="003B5CD9"/>
    <w:rsid w:val="004779C0"/>
    <w:rsid w:val="00480FBF"/>
    <w:rsid w:val="004812C6"/>
    <w:rsid w:val="00524913"/>
    <w:rsid w:val="00576F10"/>
    <w:rsid w:val="005A7D19"/>
    <w:rsid w:val="005B0BCE"/>
    <w:rsid w:val="005F51CB"/>
    <w:rsid w:val="0061724E"/>
    <w:rsid w:val="00624E41"/>
    <w:rsid w:val="006A1951"/>
    <w:rsid w:val="006A6A39"/>
    <w:rsid w:val="00745D55"/>
    <w:rsid w:val="007474F0"/>
    <w:rsid w:val="0077445E"/>
    <w:rsid w:val="00782041"/>
    <w:rsid w:val="00797EFE"/>
    <w:rsid w:val="007A38B6"/>
    <w:rsid w:val="007A7FFD"/>
    <w:rsid w:val="007E45D5"/>
    <w:rsid w:val="00815359"/>
    <w:rsid w:val="00880F3C"/>
    <w:rsid w:val="008A6886"/>
    <w:rsid w:val="008D1C4A"/>
    <w:rsid w:val="008E0E9D"/>
    <w:rsid w:val="009001AF"/>
    <w:rsid w:val="00903123"/>
    <w:rsid w:val="00904EA5"/>
    <w:rsid w:val="009217E9"/>
    <w:rsid w:val="009F3C00"/>
    <w:rsid w:val="009F6919"/>
    <w:rsid w:val="00A30E5D"/>
    <w:rsid w:val="00A425F2"/>
    <w:rsid w:val="00AA1D8D"/>
    <w:rsid w:val="00AA2EEC"/>
    <w:rsid w:val="00AC28BD"/>
    <w:rsid w:val="00AD456F"/>
    <w:rsid w:val="00B33B1B"/>
    <w:rsid w:val="00B40956"/>
    <w:rsid w:val="00B47730"/>
    <w:rsid w:val="00B64FC6"/>
    <w:rsid w:val="00B8391C"/>
    <w:rsid w:val="00BA341B"/>
    <w:rsid w:val="00BB5CE3"/>
    <w:rsid w:val="00BD4268"/>
    <w:rsid w:val="00BD5F3D"/>
    <w:rsid w:val="00BD62F1"/>
    <w:rsid w:val="00C116A3"/>
    <w:rsid w:val="00C1480E"/>
    <w:rsid w:val="00C5103E"/>
    <w:rsid w:val="00C523F1"/>
    <w:rsid w:val="00C530A5"/>
    <w:rsid w:val="00C7688C"/>
    <w:rsid w:val="00CA0E22"/>
    <w:rsid w:val="00CB0664"/>
    <w:rsid w:val="00CC1BA9"/>
    <w:rsid w:val="00D35699"/>
    <w:rsid w:val="00D60BEB"/>
    <w:rsid w:val="00D76246"/>
    <w:rsid w:val="00D8350D"/>
    <w:rsid w:val="00DA12B6"/>
    <w:rsid w:val="00DB6649"/>
    <w:rsid w:val="00DC2864"/>
    <w:rsid w:val="00E00363"/>
    <w:rsid w:val="00E011B0"/>
    <w:rsid w:val="00E164B0"/>
    <w:rsid w:val="00E41013"/>
    <w:rsid w:val="00E86579"/>
    <w:rsid w:val="00EA6BC7"/>
    <w:rsid w:val="00F2350B"/>
    <w:rsid w:val="00F61BC3"/>
    <w:rsid w:val="00F92F3D"/>
    <w:rsid w:val="00FC693F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BEBAD"/>
  <w15:docId w15:val="{E5CCA542-494B-7E47-840D-EB439596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Judul1">
    <w:name w:val="heading 1"/>
    <w:basedOn w:val="Normal"/>
    <w:next w:val="Normal"/>
    <w:link w:val="Judul1K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B4C71"/>
    <w:pPr>
      <w:keepNext/>
      <w:keepLines/>
      <w:numPr>
        <w:numId w:val="79"/>
      </w:numPr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1C1CD6"/>
    <w:pPr>
      <w:keepNext/>
      <w:keepLines/>
      <w:numPr>
        <w:numId w:val="66"/>
      </w:numPr>
      <w:spacing w:after="0" w:line="240" w:lineRule="auto"/>
      <w:ind w:left="360"/>
      <w:jc w:val="both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86579"/>
    <w:pPr>
      <w:keepNext/>
      <w:keepLines/>
      <w:numPr>
        <w:numId w:val="71"/>
      </w:numPr>
      <w:spacing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Judul6">
    <w:name w:val="heading 6"/>
    <w:basedOn w:val="DaftarParagraf"/>
    <w:next w:val="Normal"/>
    <w:link w:val="Judul6KAR"/>
    <w:uiPriority w:val="9"/>
    <w:unhideWhenUsed/>
    <w:qFormat/>
    <w:rsid w:val="00B40956"/>
    <w:pPr>
      <w:numPr>
        <w:numId w:val="73"/>
      </w:numPr>
      <w:tabs>
        <w:tab w:val="left" w:pos="851"/>
      </w:tabs>
      <w:spacing w:after="0"/>
      <w:jc w:val="both"/>
      <w:outlineLvl w:val="5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5F51CB"/>
    <w:pPr>
      <w:keepNext/>
      <w:keepLines/>
      <w:numPr>
        <w:numId w:val="81"/>
      </w:numPr>
      <w:spacing w:before="200" w:after="0"/>
      <w:outlineLvl w:val="6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618BF"/>
  </w:style>
  <w:style w:type="paragraph" w:styleId="Footer">
    <w:name w:val="footer"/>
    <w:basedOn w:val="Normal"/>
    <w:link w:val="Foot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618BF"/>
  </w:style>
  <w:style w:type="paragraph" w:styleId="TidakAdaSpasi">
    <w:name w:val="No Spacing"/>
    <w:uiPriority w:val="1"/>
    <w:qFormat/>
    <w:rsid w:val="00FC693F"/>
    <w:pPr>
      <w:spacing w:after="0" w:line="240" w:lineRule="auto"/>
    </w:pPr>
  </w:style>
  <w:style w:type="character" w:customStyle="1" w:styleId="Judul1KAR">
    <w:name w:val="Judul 1 KAR"/>
    <w:basedOn w:val="FontParagrafDefault"/>
    <w:link w:val="Judu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2B4C7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">
    <w:name w:val="Title"/>
    <w:basedOn w:val="Normal"/>
    <w:next w:val="Normal"/>
    <w:link w:val="JudulK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judul">
    <w:name w:val="Subtitle"/>
    <w:basedOn w:val="Normal"/>
    <w:next w:val="Normal"/>
    <w:link w:val="SubjudulK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KAR"/>
    <w:uiPriority w:val="99"/>
    <w:unhideWhenUsed/>
    <w:rsid w:val="00AA1D8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AA1D8D"/>
  </w:style>
  <w:style w:type="paragraph" w:styleId="TeksIsi2">
    <w:name w:val="Body Text 2"/>
    <w:basedOn w:val="Normal"/>
    <w:link w:val="TeksIsi2KAR"/>
    <w:uiPriority w:val="99"/>
    <w:unhideWhenUsed/>
    <w:rsid w:val="00AA1D8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rsid w:val="00AA1D8D"/>
  </w:style>
  <w:style w:type="paragraph" w:styleId="TeksIsi3">
    <w:name w:val="Body Text 3"/>
    <w:basedOn w:val="Normal"/>
    <w:link w:val="TeksIsi3K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rsid w:val="00AA1D8D"/>
    <w:rPr>
      <w:sz w:val="16"/>
      <w:szCs w:val="16"/>
    </w:rPr>
  </w:style>
  <w:style w:type="paragraph" w:styleId="Dafta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afta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Dafta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oinDaftar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oinDaftar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oinDaftar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orDafta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orDafta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orDafta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DaftarBerkelanjut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K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Kutipan">
    <w:name w:val="Quote"/>
    <w:basedOn w:val="Normal"/>
    <w:next w:val="Normal"/>
    <w:link w:val="KutipanKAR"/>
    <w:uiPriority w:val="29"/>
    <w:qFormat/>
    <w:rsid w:val="00FC693F"/>
    <w:rPr>
      <w:i/>
      <w:iCs/>
      <w:color w:val="000000" w:themeColor="text1"/>
    </w:rPr>
  </w:style>
  <w:style w:type="character" w:customStyle="1" w:styleId="KutipanKAR">
    <w:name w:val="Kutipan KAR"/>
    <w:basedOn w:val="FontParagrafDefault"/>
    <w:link w:val="Kutipan"/>
    <w:uiPriority w:val="29"/>
    <w:rsid w:val="00FC693F"/>
    <w:rPr>
      <w:i/>
      <w:iCs/>
      <w:color w:val="000000" w:themeColor="text1"/>
    </w:rPr>
  </w:style>
  <w:style w:type="character" w:customStyle="1" w:styleId="Judul4KAR">
    <w:name w:val="Judul 4 KAR"/>
    <w:basedOn w:val="FontParagrafDefault"/>
    <w:link w:val="Judul4"/>
    <w:uiPriority w:val="9"/>
    <w:rsid w:val="001C1CD6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F61BC3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Judul6KAR">
    <w:name w:val="Judul 6 KAR"/>
    <w:basedOn w:val="FontParagrafDefault"/>
    <w:link w:val="Judul6"/>
    <w:uiPriority w:val="9"/>
    <w:rsid w:val="00B40956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rsid w:val="005F51CB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tParagrafDefault"/>
    <w:uiPriority w:val="22"/>
    <w:qFormat/>
    <w:rsid w:val="00FC693F"/>
    <w:rPr>
      <w:b/>
      <w:bCs/>
    </w:rPr>
  </w:style>
  <w:style w:type="character" w:styleId="Penekanan">
    <w:name w:val="Emphasis"/>
    <w:basedOn w:val="FontParagrafDefault"/>
    <w:uiPriority w:val="20"/>
    <w:qFormat/>
    <w:rsid w:val="00FC693F"/>
    <w:rPr>
      <w:i/>
      <w:iCs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C693F"/>
    <w:rPr>
      <w:b/>
      <w:bCs/>
      <w:i/>
      <w:iCs/>
      <w:color w:val="4F81BD" w:themeColor="accent1"/>
    </w:rPr>
  </w:style>
  <w:style w:type="character" w:styleId="PenekananHalus">
    <w:name w:val="Subtle Emphasis"/>
    <w:basedOn w:val="FontParagrafDefault"/>
    <w:uiPriority w:val="19"/>
    <w:qFormat/>
    <w:rsid w:val="00FC693F"/>
    <w:rPr>
      <w:i/>
      <w:iCs/>
      <w:color w:val="808080" w:themeColor="text1" w:themeTint="7F"/>
    </w:rPr>
  </w:style>
  <w:style w:type="character" w:styleId="PenekananKeras">
    <w:name w:val="Intense Emphasis"/>
    <w:basedOn w:val="FontParagrafDefault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siRumit">
    <w:name w:val="Subtle Reference"/>
    <w:basedOn w:val="FontParagrafDefault"/>
    <w:uiPriority w:val="31"/>
    <w:qFormat/>
    <w:rsid w:val="00FC693F"/>
    <w:rPr>
      <w:smallCaps/>
      <w:color w:val="C0504D" w:themeColor="accent2"/>
      <w:u w:val="single"/>
    </w:rPr>
  </w:style>
  <w:style w:type="character" w:styleId="ReferensiyangSering">
    <w:name w:val="Intense Reference"/>
    <w:basedOn w:val="FontParagrafDefaul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JudulBuku">
    <w:name w:val="Book Title"/>
    <w:basedOn w:val="FontParagrafDefault"/>
    <w:uiPriority w:val="33"/>
    <w:qFormat/>
    <w:rsid w:val="00FC693F"/>
    <w:rPr>
      <w:b/>
      <w:bCs/>
      <w:smallCaps/>
      <w:spacing w:val="5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FC693F"/>
    <w:pPr>
      <w:outlineLvl w:val="9"/>
    </w:pPr>
  </w:style>
  <w:style w:type="table" w:styleId="KisiTabel">
    <w:name w:val="Table Grid"/>
    <w:basedOn w:val="Tabel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yanganTip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yanganCahaya-Aksen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BayanganCahaya-Aksen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BayanganCahaya-Aksen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BayanganCahaya-Aksen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yanganCahaya-Aksen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ftarCahaya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ftarCahaya-Aksen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ftarCahaya-Aksen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ftarCahaya-Aksen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ftarCahaya-Aksen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ftarCahaya-Aksen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KisiCahaya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KisiCahaya-Aksen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isiCahaya-Aksen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KisiCahaya-Aksen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KisiCahaya-Aksen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KisiCahaya-Aksen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BayanganSedang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ftarSedang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ftarSedang1-Aksen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ftarSedang1-Aksen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ftarSedang1-Aksen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ftarSedang1-Aksen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ftarSedang1-Aksen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ftarSedang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isiSedang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Sedang1-Aksen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Sedang1-Aksen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Sedang1-Aksen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Sedang1-Aksen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Sedang1-Aksen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isiSedang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isiSedang3-Aksen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isiSedang3-Aksen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isiSedang3-Aksen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isiSedang3-Aksen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isiSedang3-Aksen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ftarGelap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ftarGelap-Aksen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ftarGelap-Aksen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ftarGelap-Aksen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ftarGelap-Aksen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yanganBerwarna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ftarBerwarna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ftarBerwarna-Aksen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ftarBerwarna-Aksen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ftarBerwarna-Aksen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ftarBerwarna-Aksen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isiBerwarna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Berwarna-Aksen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Berwarna-Aksen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Berwarna-Aksen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Berwarna-Aksen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siKomentar">
    <w:name w:val="annotation reference"/>
    <w:basedOn w:val="FontParagrafDefault"/>
    <w:uiPriority w:val="99"/>
    <w:semiHidden/>
    <w:unhideWhenUsed/>
    <w:rsid w:val="0090312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903123"/>
    <w:pPr>
      <w:spacing w:after="160" w:line="240" w:lineRule="auto"/>
    </w:pPr>
    <w:rPr>
      <w:rFonts w:eastAsiaTheme="minorHAnsi"/>
      <w:kern w:val="2"/>
      <w:sz w:val="20"/>
      <w:szCs w:val="20"/>
      <w:lang w:val="en-ID"/>
      <w14:ligatures w14:val="standardContextual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903123"/>
    <w:rPr>
      <w:rFonts w:eastAsiaTheme="minorHAnsi"/>
      <w:kern w:val="2"/>
      <w:sz w:val="20"/>
      <w:szCs w:val="20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5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97EFE"/>
    <w:pPr>
      <w:spacing w:after="20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97EFE"/>
    <w:rPr>
      <w:rFonts w:eastAsiaTheme="minorHAnsi"/>
      <w:b/>
      <w:bCs/>
      <w:kern w:val="2"/>
      <w:sz w:val="20"/>
      <w:szCs w:val="20"/>
      <w:lang w:val="en-ID"/>
      <w14:ligatures w14:val="standardContextual"/>
    </w:rPr>
  </w:style>
  <w:style w:type="numbering" w:styleId="111111">
    <w:name w:val="Outline List 2"/>
    <w:basedOn w:val="TidakAdaDaftar"/>
    <w:uiPriority w:val="99"/>
    <w:semiHidden/>
    <w:unhideWhenUsed/>
    <w:rsid w:val="00F61BC3"/>
    <w:pPr>
      <w:numPr>
        <w:numId w:val="69"/>
      </w:numPr>
    </w:pPr>
  </w:style>
  <w:style w:type="numbering" w:styleId="1ai">
    <w:name w:val="Outline List 1"/>
    <w:basedOn w:val="TidakAdaDaftar"/>
    <w:uiPriority w:val="99"/>
    <w:semiHidden/>
    <w:unhideWhenUsed/>
    <w:rsid w:val="00F61BC3"/>
    <w:pPr>
      <w:numPr>
        <w:numId w:val="70"/>
      </w:numPr>
    </w:pPr>
  </w:style>
  <w:style w:type="numbering" w:customStyle="1" w:styleId="CurrentList1">
    <w:name w:val="Current List1"/>
    <w:uiPriority w:val="99"/>
    <w:rsid w:val="00E86579"/>
    <w:pPr>
      <w:numPr>
        <w:numId w:val="74"/>
      </w:numPr>
    </w:pPr>
  </w:style>
  <w:style w:type="numbering" w:customStyle="1" w:styleId="CurrentList2">
    <w:name w:val="Current List2"/>
    <w:uiPriority w:val="99"/>
    <w:rsid w:val="00E86579"/>
    <w:pPr>
      <w:numPr>
        <w:numId w:val="75"/>
      </w:numPr>
    </w:pPr>
  </w:style>
  <w:style w:type="numbering" w:customStyle="1" w:styleId="CurrentList3">
    <w:name w:val="Current List3"/>
    <w:uiPriority w:val="99"/>
    <w:rsid w:val="00B40956"/>
    <w:pPr>
      <w:numPr>
        <w:numId w:val="76"/>
      </w:numPr>
    </w:pPr>
  </w:style>
  <w:style w:type="numbering" w:customStyle="1" w:styleId="CurrentList4">
    <w:name w:val="Current List4"/>
    <w:uiPriority w:val="99"/>
    <w:rsid w:val="00B40956"/>
    <w:pPr>
      <w:numPr>
        <w:numId w:val="77"/>
      </w:numPr>
    </w:pPr>
  </w:style>
  <w:style w:type="numbering" w:customStyle="1" w:styleId="CurrentList5">
    <w:name w:val="Current List5"/>
    <w:uiPriority w:val="99"/>
    <w:rsid w:val="002B4C71"/>
    <w:pPr>
      <w:numPr>
        <w:numId w:val="80"/>
      </w:numPr>
    </w:pPr>
  </w:style>
  <w:style w:type="paragraph" w:styleId="Revisi">
    <w:name w:val="Revision"/>
    <w:hidden/>
    <w:uiPriority w:val="99"/>
    <w:semiHidden/>
    <w:rsid w:val="00192BB3"/>
    <w:pPr>
      <w:spacing w:after="0" w:line="240" w:lineRule="auto"/>
    </w:pPr>
  </w:style>
  <w:style w:type="character" w:customStyle="1" w:styleId="DaftarParagrafKAR">
    <w:name w:val="Daftar Paragraf KAR"/>
    <w:link w:val="DaftarParagraf"/>
    <w:uiPriority w:val="34"/>
    <w:rsid w:val="008D1C4A"/>
  </w:style>
  <w:style w:type="character" w:styleId="Hyperlink">
    <w:name w:val="Hyperlink"/>
    <w:basedOn w:val="FontParagrafDefault"/>
    <w:uiPriority w:val="99"/>
    <w:unhideWhenUsed/>
    <w:rsid w:val="008D1C4A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D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rahmadhidayat14@outlook.com</cp:lastModifiedBy>
  <cp:revision>7</cp:revision>
  <cp:lastPrinted>2025-05-14T05:50:00Z</cp:lastPrinted>
  <dcterms:created xsi:type="dcterms:W3CDTF">2025-05-16T07:47:00Z</dcterms:created>
  <dcterms:modified xsi:type="dcterms:W3CDTF">2026-03-12T06:11:00Z</dcterms:modified>
  <cp:category/>
</cp:coreProperties>
</file>